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5632" w14:textId="9e4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 2024 году дополнительной социальной помощи ветеранам войны в Афганистане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22 февраля 2024 года № 15/85-VІІІ. Зарегистрировано в Департаменте юстиции Туркестанской области 23 февраля 2024 года № 6467-13. Утратило силу решением Арысского городского маслихата Туркестанской области от 23 апреля 2024 года № 17/106-VІІІ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23.04.2024 № 17/106-VІІІ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2024 году дополнительную единовременную социальную помощь в размере 50 (пятьдесят) месячных расчетных показателей к 35-летию вывода ограниченного контингента Советских войск из Демократической Республики Афганистан, каждому ветерану войны в Афганистане на основании списка уполномоченной организации без истребования заявления от получателей социальной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