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bd71" w14:textId="5a7b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20 марта 2024 года № 16/101-VІІІ. Зарегистрировано в Департаменте юстиции Туркестанской области 28 марта 2024 года № 6497-13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97 Закон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статьи 6 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№117 "Об утверждении Правил предоставления жилищной помощи" (зарегистрировано в Реестре государственной регистрации нормативных правовых актов под №33763),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Арыс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города Арыс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№16/101-VІІІ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Арыс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Назначение жилищной помощи оказывается государственным учреждением "Отдел занятости и социальных программ города Арыс" (далее – услугодатель).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 (далее - услугополучатель), постоянно зарегистрированным и проживающим в городе Арыс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органами, не более 10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услугополучателей установлен в размере 10 (десять) процентов.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– Государственная корпорация) или веб-портал "электронного правительства" с предоставлением документов, предусмотренных Правилами предоставления жилищной помощи (далее - Правила),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№117.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требований к оказанию, основанию для отказа в оказании государственной услуги "Назначение жилищной помощи" предусмотрены Правилами.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Совокупный доход услугополучателя, исчисляется услугодателем в порядке, определенном Правилами.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услугополучателям осуществляется в пределах средств, предусмотренных в бюджете города Арыс на соответствующий финансовый год.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№16/101-VІІІ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города Арыс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27 апреля 2021 года № 6/27-VІІ "Об определении размера и порядка оказания жилищной помощи по городу Арыс" (зарегистрированное в Реестре государственной регистрации нормативных правовых актов под № 6214);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2 декабря 2022 года № 30/158-VІІ "О внесении изменения в решение Арысского городского маслихата от 27 апреля 2021 года № 6/27-VIІ "Об определении размера и порядка оказания жилищной помощи по городу Арыс" (зарегистрировано в Реестре государственной регистрации нормативных правовых актов под №31062);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28 сентября 2023 года № 8/50-VІІІ "О внесении изменения в решение Арысского городского маслихата от 27 апреля 2021 года № 6/27-VIІ "Об определении размера и порядка оказания жилищной помощи по городу Арыс" (зарегистрировано в Реестре государственной регистрации нормативных правовых актов под №6366-13).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