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c602" w14:textId="ad3c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 населенных пунктов сельских округов Жидели и Монтайтас города Арыс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Арыс Туркестанской области от 1 октября 2024 года № 492 и решение Арысского городского маслихата Туркестанской области от 1 октября 2024 года № 22/132-VІІІ. Зарегистрировано в Департаменте юстиции Туркестанской области 2 октября 2024 года № 6603-13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административно-территориальном устройстве Республики Казахстан" акимат города Арыс ПОСТАНОВЛЯЕТ и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и установить границы следующих населенных пунктов сельских округов Жидели и Монтайтас города Арыс Туркестанской области: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изменить границы населенного пункта Жидели сельского округа Жидели путем включения 93,63 гектара земель сельскохозяйственного назначения города Арыс в границы населенного пункта Жидели сельского округа Жидели, установив границы общей площадью 248,36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изменить границы населенного пункта 42 разъезд сельского округа Монтайтас путем включения 36,03 гектаров земель сельскохозяйственного назначения города Арыс в границы населенного пункта 42 разъезд сельского округа Монтайтас, установив границы общей площадью 49,85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изменить границы населенного пункта Кабылсай сельского округа Монтайтас путем включения 95,68 гектаров земель сельскохозяйственного назначения города Арыс в границы населенного пункта Кабылсай сельского округа Монтайтас, установив границы общей площадью 151,28 гектаров;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акима" города Арыс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1)государственную регистрацию настоящего совместного постановления акимата города Арыс и решения маслихата города Арыс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акимата города Арыс и решения маслихата города Арыс на интернет-ресурсе акимата города Арыс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акимата города Арыс и решения маслихата города Арыс возложить на заместителя акима города А.Султанову.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города Арыс и решение маслихата города Арыс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