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fc26" w14:textId="ca1fc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8 августа 2023 года № 30 "О некоторых вопросах проведения мирных собраний"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7 августа 2024 года № 126. Зарегистрировано в Департаменте юстиции Туркестанской области 8 августа 2024 года № 6574-13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"О некоторых вопросах проведения мирных собраний" от 8 августа 2023 года №30 (зарегистрировано в Реестре государственной регистрации нормативных правовых актов под №6335-13)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указанного решения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слова "города Кентау" заменить словами "административно-территориальной единицы";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цифру "400" заменить на цифру "800".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