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39e5" w14:textId="ed839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культуры и спорта,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Туркестанской области от 13 сентября 2024 года № 339. Зарегистрировано в Департаменте юстиции Туркестанской области 16 сентября 2024 года № 6585-13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акимат города Кентау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социального обеспечения, культуры и спорта, являющихся гражданскими служащими и работающих в сельской местности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Кентау от 21 декабря 2017 года № 351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10 января 2018 года № 4391).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Кентау.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Кентауский городской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2024 года № 339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 и спорта, являющихся гражданскими служащими и работающих в сельской местности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должностей специалистов в области социального обеспечения: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государственного учреждения и государственного казенного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заведующий отделения;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по социальной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консультант по социальной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ассистент по социальной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заведующий отделением организации надомного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социальный работник по оценке и определению потребности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социальный работник по уходу за престарелыми и лицами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социальный работник по уходу за детьми с инвалидностью и лицами с инвалидностью старше 18 лет с психоневрологическими заболеваниями.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помощник: младшей (его) медицинской (ого) сестры (брата) (помощник медсестры);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специалист по лечебной физической культуре;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методист.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должностей специалистов в области культуры: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(директора) государственного учреждения и государственного казенного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государственного учреждения и государственного казенного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заведующий отделения;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режиссер всех наименований;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репетитор по вокалу;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методист;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дизайнер;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звукооператор;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культорганизатор (основных служб);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аккомпаниатор;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хормейстер;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музыкальный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руководитель коллектива (кружка);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менеджер всех наименований;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художники всех наименований (основных служб);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библиотекарь;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администратор;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библиограф;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учителя всех специальностей;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художественный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аранжировщик;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главный дирижер;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артисты всех наименований,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хореограф;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редактор.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должностей специалистов в области спорта: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отделения;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методист;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тренер;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инструктор-спортсмен;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медицинская(ий) сестра/брат (специализированная (ый));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тренер-массажист;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психолог;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тренер-преподаватель.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