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1354" w14:textId="4be1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27 сентября 2024 года № 138. Зарегистрировано в Департаменте юстиции Туркестанской области 1 октября 2024 года № 6597-13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 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Казакстан от 8 декабря 2023 года № 117 "Об утверждении Правил предоставления жилищной помощи",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городе Кентау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 № 138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Кентау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Назначение жилищной помощи оказывается государственным учреждением "Отдел занятости и социальных программ акимата города Кентау" (далее – уполномоченный орган).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в городе Кентау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малообеспеченной семьи (гражданина) определяется в размере 10 (десять)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назначения жилищной помощи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 с заявлением о назначении жилищной помощи по форме согласно приложению 1 к Правилам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№117 ( далее – Правила) с приложением перечня документов согласно пункту 8 Перечня основных требований к оказанию государственной услуги, утвержденного приложением 2 к Правилам.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 "Правительство для граждан" (далее – уполномоченная организация): заявление по форме согласно приложению 1 к Правилам предоставления жилищной помощи, утвержденным в соответствии с подпунктом 9-1)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(далее - Правила);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 банковский счет;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 квитанцию-счет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банковского счета;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 для отказа в оказании государственной услуги, установленные законами Республики Казахстан: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Совокупный доход услугополучателей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промышленности и строительства Республики Казахстан "Об утверждении Правил предоставления жилищной помощи" от 8 декабря 2023 года №117.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услугополучателям осуществляется уполномоченным органом через банки второго уровня путем перечисления начисленных сумм на лицевые счета получателей жилищной помощи, осуществляется ежеквартально к 10 числу месяца, следующего за месяцем принятия решения о назначении жилищной помощи.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обжалования решений, действий (бездействия) услугодателя и (или) его должностных лиц по вопросам оказания государственных услуг производится в соответствии с действующим законодательством.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