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be40" w14:textId="555b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Байдибек от 21 ноября 2023 года № 9/41 "Об определении размера и порядка оказания жилищной помощи в районе Байдибек"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июля 2024 года № 19/95. Зарегистрировано в Департаменте юстиции Туркестанской области 29 июля 2024 года № 6565-13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"Об определении размера и порядка оказания жилищной помощи в районе Байдибек" от 21 ноября 2023 года №9/41 (зарегистрированное в Реестре государственной регистрации нормативных правовых актов под №6406-13).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