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adcf" w14:textId="ce6a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при применении специального налогового режима розничного налога в Казыгуртском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27 марта 2024 года № 12/80-VIII. Зарегистрировано в Департаменте юстиции Туркестанской области 28 марта 2024 года № 6494-13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Казыгуртский районный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Казыгуртском районе с 4% на 2% по доходам, полученным (подлежащим получению) за налоговый период.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Казыгуртского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