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10255" w14:textId="43102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перечня категорий получателей жилищных сертификатов по Казыгуртскому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12 декабря 2024 года № 21/130-VIII. Зарегистрировано в Департаменте юстиции Туркестанской области 13 декабря 2024 года № 6630-13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подпунктами 3),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>, 11) статьи 68 Закона Республики Казахстан "О жилищных отношениях",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жилищных сертификатов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перечень категорий получателей жилищных сертификатов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21 февраля 2024 года № 11/71-VIІI "Об определении размера и перечня категорий получателей жилищных сертификатов по Казыгуртскому району" (зарегистрирован в реестре государственной регистрации нормативных правовых актов за № 6468-13).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Казыгуртского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2024 года № 21/130-VIII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жилищного сертификата по району Казыгурт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покрытия части первоначального взноса по ипотечным жилищным займам при приобритении жилья в рамках ипотечной программы, утвержденной Национальным Банком Республики Казахстан, государственной программы жилищного строительства, утвержденной Привительством Республики Казахстан, жилищной программы реализованной по поручению Главы Государства жилищная программа "Наурыз", определить размер жилищных сертификатов в районе Казыгурт: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10% от суммы первоначального взноса, но не более 1 000 000 (одного миллиона) тенге в виде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10% от суммы первоначального взноса, но не более 1 000 000 (одного миллиона) тенге в виде социальной поддержки.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Cумма жилищного сертификата определяется в едином размере не более 1 000 000 (одного миллиона) тенге для каждого получателья.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2024 года № 21/130-VIII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 по району Казыгурт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Семьи, имеющие или воспитывающие детей с инвалидностью.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Неполные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Специалисты бюджетных организации в отрасли здравоохранения, образования, культуры, спорта и других отраслей, на основе анализа статистических наблюдений по статистике труда и занятости, а также с учетом прогноза трудовых ресурсов, формируемых согласно Правил формирования национальной системы прогнозирования трудовых ресурсов и использования ее результатов,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20 мая 2023 года № 161 (зарегистрирован вРеестре государственной регистрации нормативных правовых актов за № 32546).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