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2a5f" w14:textId="3062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Казыгуртского районного маслихата от 22 июня 2020 года № 59/362-VI "О порядке организации и проведения мирных собраний в Казыгуртском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24 декабря 2024 года № 22/138-VIII. Зарегистрировано в Департаменте юстиции Туркестанской области 26 декабря 2024 года № 6637-13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22 июня 2020 года № 59/362-VI "О порядке организации и проведения мирных собраний в Казыгуртском районе" (зарегистрированного в Реестре государственной регистрации нормативных правовых актов за № 5723)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Казыгуртского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 № 59/362-VI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пикетирования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