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0102a" w14:textId="55010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Мактааральском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29 марта 2024 года № 14-94-VIII. Зарегистрировано в Департаменте юстиции Туркестанской области 29 марта 2024 года № 6504-13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> статьи 696-3 Кодекса Республики Казахстан "О налогах и других обязательных платежах в бюджет (Налоговый Кодекс)" Мактааральский районный маслихат РЕШИЛ: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Мактааральском районе с 4% на 2% по доходам, полученным (подлежащим получению) за налоговый период.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