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89b8" w14:textId="c18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Мактааральском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марта 2024 года № 14-92-VIII. Зарегистрировано в Департаменте юстиции Туркестанской области 1 апреля 2024 года № 6507-13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"Об утверждении Правил предоставления жилищной помощи"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Мактааральском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определении размера и порядка оказания жилищной помощи в Мактааральском районе" от 13 сентября 2023 года №6-41-VIII (зарегистрировано в Реестре государственной регистрации нормативных правовых актов под №6341-13).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14-92-VIII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Мактааральском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 (гражданам) (далее – услугополучатель) проживающим в Мактааральском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Мактааральского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10 (десяти)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 с заявлением о назначении жилищной помощи по форме согласно приложению 1 к Правилам предоставления жилищной помощи, утвержденных приказом Министра промышленности и строительства Республики Казахстан от 8 декабря 2023 года №117 (далее – Правила) с приложением перечня документов согласно пункту 8 Перечня основных требований к оказанию государственной услуги, утвержденного приложением 2 к Правилам.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для отказа в оказании государственной услуги, установленные законами Республики Казахстан: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Совокупный доход услугополучателей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№117.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оказания государственных услуг производится в соответствии с действующим законодательством.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