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c1a" w14:textId="b304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Игілік сельского округа Мактарал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Мактааральского района Туркестанской области от 24 апреля 2024 года № 297 и решение Мактааральского районного маслихата Туркестанской области от 24 апреля 2024 года № 15-106-VIII. Зарегистрировано в Департаменте юстиции Туркестанской области 25 апреля 2024 года № 6524-13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Мактааральского района ПОСТАНОВЛЯЕТ и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Игілік, сельского округа Мактарал путем включения 50,39 гектара земель сельскохозяйственного назначения Мактааральского района в границы населенного пункта Игілік сельского округа Мактарал установив границы общей площадью 157,73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постановления акимата Мактааральского района и решения Мактааральского районного маслихата возложить на курирующего заместителя акима Мактааральского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Мактааральского района и решение Мактааральского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