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1b4a" w14:textId="5371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некоторых населенных пунктов Мактааральского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Мактааральского района Туркестанской области от 19 июня 2024 года № 432 и решение Мактааральского районного маслихата Туркестанской области от 19 июня 2024 года № 17-120-VIII. Зарегистрировано в Департаменте юстиции Туркестанской области 27 июня 2024 года № 6542-13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Мактааральского района ПОСТАНОВЛЯЕТ и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и установить границы следующих населенных пунктов Мактааральского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границы населенного пункта Үлгілі сельского округа А.Калыбеков путем включения 31,19 гектара земельного участка в границы населенного пункта Үлгілі сельского округа А.Калыбеков, установив границы общей площадью 85,56 гектаров;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населенного пункта Абай сельского округа Жамбыл путем включения 72,55 гектара земельного участка в границы населенного пункта Абай сельского округа Жамбыл, установив границы общей площадью 365,85 гектаров;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курирующего заместителя акима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в.и.о акима 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