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5103" w14:textId="e615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жилищных сертификатов и перечень категорий их получателей по Ордабасынскому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сентября 2024 года № 20/6. Зарегистрировано в Департаменте юстиции Туркестанской области 26 сентября 2024 года № 6589-13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20/6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жилищного сертификата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процентов от суммы займа, но не более 1500000 (один миллион пятьсот тысяч) тенге в виде социальной помощи.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процентов от суммы займа, но не более 1500000 (один миллион пятьсот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20/6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 с инвалидностью 1-2 группы;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Неполные семьи.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Специалисты бюджетных организации в отрасли здравоохранения, образования, культуры, спорта и других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вРеестре государственной регистрации нормативных правовых актов за № 32546).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