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db58" w14:textId="163d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Сайрамском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5 апреля 2024 года № 15-115/VIII. Зарегистрировано в Департаменте юстиции Туркестанской области 9 апреля 2024 года № 6512-13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6 Закона Республики Казахстан "О местном государственном управлении и самоуправлении в Республике Казахстан", статьей 97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Сайрамский районный маслихат ПРИНЯЛ 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Сайрамском районе согласно 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Сайрамского районного маслихата: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4 мая 2021 года №3-20/VІI "Об определении размера и порядка оказания жилищной помощи в Сайрамском районе" (зарегистрировано в Реестре государственной регистрации нормативных правовых актов под №6213);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Сайрамского районного маслихата от 20 апреля 2023 года №25-149/VII "О внесении изменений в решение Сайрамского районного маслихата от 4 мая 2021 года №3-20/VІI "Об определении размера и порядка оказания жилищной помощи в Сайрамском районе" (зарегистрировано в Реестре государственной регистрации нормативных правовых актов под №6256-13).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"Сайрамский районный маслихат"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2024 года № 15-115/VIII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Сайрамском районе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Сайрамском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Сайрамского района" (далее - уполномоченный орган).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промышленности и строительства Республики Казахстан "Об утверждении Правил предоставления жилищной помощи" от 8 декабря 2023 года №117 (зарегистрирован в Реестре государственной регистрации нормативных правовых актов под №33763).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органом, не более 10 процентов.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№33200).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по нотариально заверенной доверенности) вправе обратиться один раз в квартал в Некоммерческое акционерное общество "Государственная корпорация "Правительство для граждан" (далее – Государственная корпорация) или посредством веб-портала "электронного правительства".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 ежеквартально к 10 числу месяца, следующего за месяцем принятия решения о назначении жилищной помощи.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