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15f9" w14:textId="2a41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отделдьных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22 февраля 2024 года № 15-113-VIII. Зарегистрировано в Департаменте юстиции Туркестанской области 27 февраля 2024 года № 6473-13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размеров и определения перечня отдельных категорий нуждающихся граждан",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социальной помощи, установления размеров и определения перечня отдельных категорий нуждающихся граждан.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6 октября 2023 года № 8-75-VІІІ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регистраций нормативных правовых актов за № 6374-13).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15-113-VIII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Законом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30 июня 2023 года № 523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Сарыагашского района.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районного акима,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через отдел занятости и социальных программ Сарыагашского района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помощи-местный исполнительный орган района, осуществляющий оказание социальной помощи, финансируемый за счет местного бюджета отдел занятости и социальных программ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Министерство труда и социальной защиты населения Республики Казахстан,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настоящего правила под социальной помощью понимается помощь, предоставляемая акиматом Сарыагашского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социальной поддержки, предусмотренные пунктом 4 статьи 71, пунктом 3 статьи 170, пунктом 3 статьи 229 Социального кодекса Республики Казахстан, статьей 16 Закона Республики Казахстан "О социальной защите лиц с инвалидностью в Республике Казахстан", подпунктом 2) пункта 1 статьи 10, подпунктом 2) пункта 1 статьи 11, подпунктом 2) пункта 1 статьи 12 и подпунктом 2) статьи 13, статьей 17 Закона Республики Казахстан "О ветеранах", оказываются в порядке, определенном настоящими Правилами.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получателей, предельные размеры социальной помощи, сроки обращения за социальной помощью отдельным категориям нуждающихся граждан устанавливаются отделом занятости и социальных программ Сарыагашского района и утверждаются решениями Сарыагашского районного маслихата.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Типовые положения о специальных и участковых комиссиях утверждаются уполномоченным государственным органом. 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следующим категориям граждан к праздничным и памятным дням: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совершавшие вылеты на боевые задания в Афганистан с территории бывшего Союза ССР; рабочим и служащим,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к 35-летию вывода ограниченного контингента советских войск из Демократической Республики Афганистан в размере 50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указанным в настоящем подпункте, в последующие годы после 35-летия вывода ограниченного контингента советских войск из Демократической Республики Афганистан -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награжденными подвесками "Алтын алқа", "Күміс алқа" или получившим ранее звание "Мать-героиня", а также награжденными орденами "Материнская слава" I и II степени, единовременно, в размере 2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– День участников ликвидации последствий радиационных аварий и катастроф и памяти жертв этих аварий и катастроф;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принимавших непосредственное участие в ядерных испытаниях -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- День защиты Отечества: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лицами с инвалидностью вследствие ранения, контузии, увечья, полученных при защите бывшего Союза Советских Социалистических Республик (далее -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–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единовременно в размере 1 500 000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ставшим лицами с инвалидностью вследствие ранения, контузии, увечья, полученных при исполнении служебных обязанностей, либо заболевания, связанного с пребыванием на фронте или выполнением служебных обязанностей в государствах, в которых велись боевые действия – единовременно в размере 100 000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– единовременно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бойцов и командного состава истребительных батальонов, взводов и отрядов защиты народа, действовавших в период с 1 января 1944 года по 31 декабря 1951 года на территории Украинской ССР, Белорусской ССР, Литовской ССР, Латвийской ССР, Эстонской ССР, ставшим лицами с инвалидностью вследствие ранения, контузии или увечья, полученных при исполнении служебных обязанностей в этих батальонах, взводах, отрядах – единовременно в размере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войне; супруга (супруг), не вступившим (вступивший) в повторный брак – единовременно в размере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Великой Отечественной войны или лица, приравненного по льготам к лицам с инвалидностью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единовременно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– единовременно в размере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орденов Славы трех степеней, Трудовой Славы трех степеней, лицам, удостоенным звания "Қазақстанның Еңбек Ері" – единовременно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29 августа – День закрытия Семипалатинского испытательного ядерного полигона;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ядерных испытаниях и учениях, ставшими лицами с инвалидностью вследствие Семипалатинского ядерного полигона размер единовременной социальной помощи 30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"День пожилых людей";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престарелым, лица с инвалидностью первой или второй группы, получающим специальный социальный уход на дому, единовременно,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и престарелым старше 80 лет и 80 лет, получающим специальные социальные услуги на дому, ежемесячно, в размере 2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Второе воскресенье октября - День защиты прав лиц с инвалидностью;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инвалидностью c ограниченными возможностями получающие специальные социальные услуги на дому, единовременно, в размере 2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 дню "16 декабря - День Независимости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реабилитированные в порядке, установленном Законом Республики Казахстан "О реабилитации жертв массовых политических репрессий" – единовременно в размере 60 месячных расчетных показателей;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предоставляется следующим категориям граждан: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социальная помощь детям с инвалидностью с ограниченными возможностями, воспитывающимся и обучающимся на дому, ежемесячно на учебный год в размере 2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больным туберкулҰзом, выписанным из специализированной противотуберкулҰзной медицинской организации по окончании принудительного лечения, согласно списку выданному медицинской организацией ежемесячно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специальных средств передвижения в соответствии с индивидуальной программой абилитации и реабилитации: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коляску для прогулки, в размере единовременной годовой цены, представленной на "Портале социальных услуг";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коляску для комнаты, единовременно годовой цены, представленной на "Портале социальных услуг";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пенсионерам и лицам с инвалидностью для направления в санатории или реабилитационные центры, не более годовой цены представленной на "Портале социальных услуг".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Заражение вирусом иммунодефицита человека или заболевание синдром приобретенного иммунодефицита лица произошедших по вине медицинских работников и работников сферы бытовых услуг, в том числе гражданам и детям в возрасте до 18 лет, инфицированных вирусом иммунодефицита человека, ежемесячно в 2- кратном размере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нуждающиеся социальной помощи освобождение из мест лишения свободы, нахождение на учете службы пробации – единовременно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предоставления услуг социального и инва такси участникам и лицам с инвалидностью Великой Отечественной войны, лицам с инвалидностью первой или второй группы, детям-инвалидам, имеющим затруднение в передвижении, подвоз в лечебно-оздоровительные учреждения и общественные места, ежемесячно в размере 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Социальная помощь оказывается отдельным категориям нуждающихся граждан, единовременно и (или) периодически (ежемесячно).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пожара, без учета среднедушевого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- 300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300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помощью, в течение трех месяцев с момента наступления вследствие стихийного бедствия или пожара.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социальная помощь выплачивается ежемесячно или один раз в три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единовременной социальной помощи производится по согласованию специальной комиссией и используется для исполнения обязательств (на развитие личного подсобного хозяйства, организация индивидуальной предпринимательской деятельности) по социальному контракту.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основаниями определенными настоящими правилами для отнесения граждан к категории нуждающихся.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наступлении вследствие стихийного бедствия или пожара граждане в месячный срок должны обратиться за социальной помощью.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отнесения граждан к категории нуждающихся являются: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среднедушевого дохода, не превышающего порога, установленного Сарыагашским районным маслихатом,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освобождение из мест лишения свободы,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помощи по вышеуказанным основаниям для оказания социальной помощи и (или) проведения обследований материально-бытового положения лица (семьи) утверждается Сарыагашским районным маслихатом.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Туркестанской области. 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праздничным дням и памятным датам оказывается без истребования заявлений от получателей.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отделом занятости и социальных программ Сарыагашского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города, сельского округа, или в Государственную корпорацию с заявлением по форме согласно приложению 1 к настоящим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8 настоящих правил, уполномоченный орган по оказанию социальной помощи или акимы города,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к правилам и направляет их в уполномоченный орган или акиму города,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города,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предоставленных для оказания социальной помощи документов.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 города, кента,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пунктах 19 и 20 настоящих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Уполномоченный орган по оказанию социальной помощи направляет заявителю уведомление о принятом решении об оказании социальной помощи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порога для оказания социальной помощи установленный Сарыагашским районным маслихатом;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Финансирование расходов на предоставление социальной помощи осуществляется в пределах средств, предусмотренных бюджетом района (города областного значения) на текущий финансовый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решения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Социальная помощь прекращается в случаях: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7"/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31 в соответствии с решением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32 в соответствии с решением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33 в соответствии с решением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34 в соответствии с решением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35 в соответствии с решением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36 в соответствии с решением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37 в соответствии с решением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38 в соответствии с решением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00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гражданина (ки)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рождения: "____" ________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номер: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документа, удостоверяющего личность: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документа: ____ номер документа: ________ кем выдан: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выдачи: "____" _____________ ______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постоянного местожительства: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(район) _____________________ село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(микрорайон) ______________________ дом ______ квартира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реквизиты: ___________________________________________ Наименование банка_____________________________________________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 №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социальную помощь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 Законом Республики Казахстан "О персональных данных и их защите", хранение и использование сведений, составляющих охраняемую законом тайну, содержащихся в информационных системах, необходимых при назначении (перерасчете) выплаты,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обязуюсь сообщить в уполномоченный орган по оказанию социальной помощи в течение 10 (десять)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возможности открытия отдельного банковского счета для зачисления социальной помощи, выплачиваемой из местного бюджета, а также о том, что на деньги, находящиеся на таком счете, не допускается 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 заявителя (законного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принял: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должность и подпись лица, принявшего заявление)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"____" ____________ 20____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оказания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 категорий нуждающихся 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Руководителю местного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исполнительного органа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Заявление на оказание социальной помощи через веб-портал "электронное правительство"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1-1 в соответствии с решением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гражданина (ки)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рождения: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идентификационный номер: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государственных органов: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из информационной системы "Государственная база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"Физические лица"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заявителе: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документа, удостоверяющего личность: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документа: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документа: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 выдан: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выдачи: 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постоянного места жительства: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Область________________________________ город (район) 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село: ______________ улица (микрорайон) 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 ____ квартира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назначить мне социальную помощь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документов, приложенных к заявлению: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в документе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Банковские реквизиты: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банка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Банковский счет №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сбор и обработку моих персональных данных в соответствии с Законом Республики Казахстан "О персональных данных и их защите", хранение и использование сведений, составляющих охраняемую законом тайну, содержащихся в информационных системах, необходимых при назначении (перерасчете) выплаты, а также при выполнении уполномоченным органом по оказанию социальной помощи своих обязательств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получение сведений о себе как о владельце банковского счета и номерах банковских счетов в банках второго уровня,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обязуюсь сообщить в уполномоченный орган по оказанию социальной помощи в течение 10 (десять)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Уведомлен(а) о возможности открытия отдельного банковского счета для зачисления социальной помощи, выплачиваемой из местного бюджета, а также о том, что на деньги, находящиеся на таком счете, не допускается обращение взыскания третьими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Электронная цифровая подпись заявителя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и время подписания заявления: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 .___. _____ год __ часов __ минут__ секунд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Запросы в информационные системы государственных органов и (или)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1-2 в соответствии с решением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 отдельным категориям нуждающихся граждан формируются запросы по ИИН заявителя, членов семьи в информационные системы государственных органов и (или) организаций через шлюз "электронное правительство" для получения следующих сведений: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удостоверяющих личность из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регистрации по постоянному месту жительства заявителя из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банковских реквизитах в уполномоченной организации по выплате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кадастровом номере и адресе недвижимости в ИС "ЕГКН";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свидетельству о рождении ребенка (детей) или выписке из актовой записи о рождении в ИС "ЗАГС" (записи актов гражданского состояния);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свидетельству о заключении брака в ИС "ЗАГС" (записи актов гражданского состояния);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документам об установлении опеки (попечительства) в ИС "НОБД";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 регистрации по постоянному месту жительства опекаемого старше 14 лет из ГБД ФЛ;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сведений состоящих на Д-учете физического лица в ИС "ЭРДБ.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документы, подтверждающие запрашиваемые сведения из ИС государственных органов и (или) организации и ИС БВУ, удостоверяются ЭЦП соответствующих государственных органов и (или) организаций, БВУ через шлюз "электронное правительство", а также ЭЦП осуществившего запрос работника отделения государственной корпорации или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ГБД ФЛ – государственная база данных "Физические лица";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"ЕГКН" – информационная система "Единый государственный кадастр недвижимости";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"ЗАГС" – информационная система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"НОБД" – информационная система "Национальная образовательная база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"ЭРДБ" – информационная система "Электронный регистр диспансерных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БВУ – информационная система банков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ЭЦП – электронная цифровая подпись.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заявления на оказание социальной помощи от "___" 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1-3 в соответствии с решением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Гражданину (ке) 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заявителя)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обращения "___" ___________ 20 ___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отказано в приеме заявления на оказание социальной помощи по причине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представления заявителем неполного пакета документов согласно перечню,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предусмотренному пунктом 12 правил оказания социальной помощи, установления 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размеров и определения перечня отдельных категорий нуждающихся граждан,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утвержденных постановлением Правительства Республики Казахстан от 30 июня 2023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года № 523, и (или) документов с истекшим сроком действия (нужное подчеркнуть).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и должность ответственного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 ее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"__" ____ 20 года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(населенный пункт)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Фамилия, имя, отчество (при его наличии) заявителя ____________________________________________________________________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Адрес места жительства ____________________________________________________________________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Причины обращения заявителя за социальной помощью _____________________________________________________________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активных мерах содействия занятости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ветеранов Великой Отечественной войны, ветеранов,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лиц с инвалидностью, детей с инвалидностью (указать или добавить иную категорию)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 заявленные доходы от его эксплуатации) ____________________________________________________________________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иного жилья, кроме занимаемого в настоящее время (заявленные доходы от его эксплуатации)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 ____________________________________________________________________ ____________________________________________________________________ ____________________________________________________________________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____________________________________________________________________ ____________________________________________________________________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составленным актом ознакомлен(а): 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проведения обследования отказываюсь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и подпись заявителя (или одного из членов семьи)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 установления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размеров 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 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 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Участковая комиссия в соответствии с Правилами оказания социальной помощи, установления ее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отдельным категориям нуждающихся граждан,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заявителя) на основании представленных документов и результатов обследования материального положения заявителя (семьи) выносит заключение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(необходимости, отсутствии необходимости)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лицу (семье) социальной помощи отдельным категориям нуждающихся граждан.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_______________________ _________________________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(подписи)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с прилагаемыми документами в количестве ____ штук принято "__"____________ 20__ г. ________________________________________ фамилия, имя, отчество (при его наличии), должность, подпись работника, акима поселка, села, сельского округа или местного уполномоченного органа, принявшего документы.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об оказании (отказе в оказании) социальной помощи от ______ 20__ года № _________ акимата ____________________________________________ город республиканского значения, столица, район (город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4 в соответствии с решением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 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выдачи документа, подтверждающего факт наличия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отнесения к категории нуждающихся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специальной комиссии (по основаниям, указанным в подпунктах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1), 2) и 4) пункта 8 правил):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Оказать социальную помощь.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социальной помощи: ____________________________________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Отказать в оказании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(основание отказа)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отдела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Специалист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оказании социальной помощи от "___" ________ 20 __ года _____________________________________________________ (вид социальной 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5 в соответствии с решением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Гражданину (ке)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оказании социальной помощи от "__" _____ 20__ года № 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Назначенная сумма: _____________________________________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(сумма прописью) с "___" ________ 20 __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удостоверено электронной цифровой подписью ответственного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определения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оказании социальной помощи от "___" ________ 20 __ года ___________________________________________________________ (вид социальной 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6 в соответствии с решением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Гражданину (ке)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рождения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 отказе в оказании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"___" __________ 20___ года № 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Отказано в оказании 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 (указать причины)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удостоверено электронной цифровой подписью ответственного лица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 и фамилия, имя, отчество (при его наличии) ответственного лица)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ее размеров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категорий|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получателям пенсий и пособий на оказание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 в соответствии с решением Сарыагашского районного маслихата Туркестанской области от 27.12.2024 </w:t>
      </w:r>
      <w:r>
        <w:rPr>
          <w:rFonts w:ascii="Times New Roman"/>
          <w:b w:val="false"/>
          <w:i w:val="false"/>
          <w:color w:val="ff0000"/>
          <w:sz w:val="28"/>
        </w:rPr>
        <w:t>№ 27-206-VIII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 на выплату: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(при наличии)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выплаты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выплаты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опекуна (для детей с инвалидностью до семи лет, детей с инвалидностью с семи до восемнадцати лет - первой, второй, третьей групп)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(при наличии)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