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c00f" w14:textId="022c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Сарыагашского районного маслихата от 25 июня 2020 года № 53-472-VI "О порядке организации и проведения мирных собраний в Сарыагашском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27 июня 2024 года № 19-149-VIII. Зарегистрировано в Департаменте юстиции Туркестанской области 3 июля 2024 года № 6550-13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25 июня 2020 года № 53-472-VI "О порядке организации и проведения мирных собраний в Сарыагашском районе" (зарегистрировано в Реестре государственной регистрации нормативных правовых актов за № 5731),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19-149-VIII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№53-472-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пикетирования на расстоянии 800 метров от границ прилегающих территорий следующих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