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809b" w14:textId="a9e8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Сарыагашского района от 12 июля 2018 года № 304 "Об установлении тарифа на регулярные автомобильные перевозки пассажиров и багажа в городе Сарыагаш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22 августа 2024 года № 294. Зарегистрировано в Департаменте юстиции Туркестанской области 23 августа 2024 года № 6579-13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12 июля 2018 года № 304 "Об установлении тарифа на регулярные автомобильные перевозки пассажиров и багажа в городе Сарыагаш Сарыагашского района" (зарегистрировано в Реестре государственной регистрации нормативных правовых актов за № 4691).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