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8e1f" w14:textId="1f68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(черты) населенного пункта Шолаққорған сельского округа Шолаққорған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Созакского района Туркестанской области от 20 июня 2024 года № 122 и решение Созакского районного маслихата Туркестанской области от 20 июня 2024 года № 120. Зарегистрировано в Департаменте юстиции Туркестанской области 25 июня 2024 года № 6541-13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Созакского района ПОСТАНОВЛЯЕТ и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Шолаққорған сельского округа Шолаққорған путем включения 7460,04 гектара земельного участка насаленного пункта Жеткіншек, в границы населенного пункта Шолаққорған сельского округа Шолаққорған, установив границы общей площадью 19036,73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акиматаСозакского района и решения Созакского районного маслихата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Созакского района и решение Созакского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