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c18a" w14:textId="78ec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Толебийского района от 26 декабря 2017 года № 528 "Об утверждении схем и порядка перевозки в общеобразовательные школы детей, проживающих в отдаленных населенных пунктах Толебийского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Туркестанской области от 28 июня 2024 года № 381. Зарегистрировано в Департаменте юстиции Туркестанской области 1 июля 2024 года № 6547-13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местном государственном управлении и самоуправлении в Республике Казахстан", статьей 27 Закона "О правовых актах", акимат Толебийского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Толебийского района от 26 декабря 2017 года № 528 "Об утверждении схем и порядка перевозки в общеобразовательные школы детей, проживающих в отдаленных населенных пунктах Толебийского района" (зарегистрированное в Реестре государственной регистрации нормативных правовых актов за №4383).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постановления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Толебийского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