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b936" w14:textId="1eab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утравшими силу некоторых решений Толебийского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14 августа 2024 года № 15/87-VIII. Зарегистрировано в Департаменте юстиции Туркестанской области 16 августа 2024 года № 6576-13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решение Толебийского районного маслихата: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Толебийского районного маслихата от 21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№42/207-V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Толебийском районе" (зарегистрировано в реестре государственной регистрации нормативно-правовых актов №3314);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Толебийского районного маслихата от 29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№13/74-VI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Толебийского районного маслихата от 21 июля 2015 года №42/207-V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Толебийском районе"" (зарегистрировано в реестре государственной регистрации нормативно-правовых актов №4041).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