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a590" w14:textId="463a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Толебийского районного маслихата от 27 апрелья 2018 года № 25/139-VI "Об утверждении Методики оценки деятельности административных государственных служащих корпуса "Б" аппарата Толебийского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14 августа 2024 года № 15/84-VIII. Зарегистрировано в Департаменте юстиции Туркестанской области 19 августа 2024 года № 6578-13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27 апрелья 2018 года №25/139-VI "Об утверждении Методики оценки деятельности административных государственных служащих корпуса "Б" аппарата Толебийского районного маслихата" (зарегистрировано в Реестре государственной регистрации нормативных правовых актов за №4595).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