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50e8" w14:textId="1775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Толебийского районного маслихата от 28 декабря 2018 года № 35/197-VI "О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Толебийского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25 декабря 2024 года № 21/114-VIII. Зарегистрировано в Департаменте юстиции Туркестанской области 27 декабря 2024 года № 6641-13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28 декабря 2018 года №35/197-VI "О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Толебийского района" (зарегистрировано в реестре государственной регистрации нормативно-правовых актов №4889).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