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e6df" w14:textId="569e6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Тюлькубасскому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27 марта 2023 года № 17/4-08. Зарегистрировано в Департаменте юстиции Туркестанской области 28 марта 2024 года № 6496-13.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иностранцев", (зарегистрированное в Реестре государственной регистрации нормативных правовых актов за № 33110)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по Тюлькубасскому району в местах размещения туристов в размере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