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c81e" w14:textId="709c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19 апреля 2024 года № 18/2-08. Зарегистрировано в Департаменте юстиции Туркестанской области 22 апреля 2024 года № 6519-13. Утратило силу решением Тюлькубасского районного маслихата Туркестанской области от 26 ноября 2024 года № 27/2-08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26.11.2024 № 27/2-08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перечень категорий получателей жилищных сертификатов согласно приложениям 1, 2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18/2-08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1500000 (одного миллиона пятисот тысяч) тенге в виде социальной помощи.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1500000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18/2-08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Семьи, имеющие или воспитывающие детей с инвалидностью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Неполные семьи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Востребованные специалисты здравоохранения, образования, культуры, спорта, социального обеспечения и ветеринарии,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