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9349" w14:textId="0899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Тюлькубасском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26 ноября 2024 года № 27/1-08. Зарегистрировано в Департаменте юстиции Туркестанской области 27 ноября 2024 года № 6622-13.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Тюлькубасском районе на 2025 год с 4 (четырех) на 2 (два) процента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