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9c00" w14:textId="73f9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Тюлькубасского районного маслихата от 23 июня 2020 года № 56/1-06 "О порядке организации и проведения мирных собраний в Тюлькубасском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20 декабря 2024 года № 28/3-08. Зарегистрировано в Департаменте юстиции Туркестанской области 23 декабря 2024 года № 6632-13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23 июня 2020 года №56/1-06 "О порядке организации и проведения мирных собраний в Тюлькубасском районе" (зарегистрировано в Реестре государственной регистрации нормативных правовых актов за № 5717) следующее изменение.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28/3-08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пикетов запрещено: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 не менее 1000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прилегающих территориях не менее 1000 метров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прилегающих территориях не менее 1000 метров к опасным производственным объектам и иным объектам, эксплуатация которых требует соблюдения правил специальной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линиях, магистральных трубопроводах, национальной электрической сети, магистральных линиях связи и прилегающих к ним территориях не менее 1000 метров.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