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84db" w14:textId="c8f8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населенного пункта Жаушықұм сельского округа Жаушықұм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Шардаринского района Туркестанской области от 2 октября 2024 года № 244 и решение Шардаринского районного маслихата Туркестанской области от 27 сентября 2024 года № 26-137-VIII. Зарегистрировано в Департаменте юстиции Туркестанской области 2 октября 2024 года № 6605-13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Шардаринского района ПОСТАНОВЛЯЕТ и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Жаушықұм сельского округа Жаушықұм путем включения 6,9 гектара земельного участка населенного пункта Қалғансыр в границы населенного пункта Жаушықұм сельского округа Жаушықұм, установив общей площадью 238,64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Шардаринского района и решения Шардаринского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Шардаринского района и решение Шардаринского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