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9fe7" w14:textId="efb9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(черты) населенного пункта Казахстан сельского округа Алатау батыр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Шардаринского района Туркестанской области от 27 декабря 2024 года № 336 и решение Шардаринского районного маслихата Туркестанской области от 25 декабря 2024 года № 32-173-VIII. Зарегистрировано в Департаменте юстиции Туркестанской области 5 января 2025 года № 6650-13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Шардаринского района ПОСТАНОВЛЯЕТ и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населенного пункта Казахстан сельского округа Алатау батыр путем включения 15,40 гектара земельного участка сельскохозяйственного назначения Шардаринского района в границы населенного пункта Казахстан сельского округа Алатау батыр, установив общей площадью 419,19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Шардаринского района и решения Шардаринского районного маслихата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Шардаринского района и решение Шардаринского районного маслихата вводится в действие по истечении десяти календарных дней после дня его первого официального опубликования.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