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43b9" w14:textId="6784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населенного пункта Абдыхалык сельского округа Жана ауыл Жетысайского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Жетысайского района Туркестанской области от 29 марта 2024 года № 259 и решение Жетысайского районного маслихата Туркестанской области от 28 марта 2024 года № 14-84-VIII. Зарегистрировано в Департаменте юстиции Туркестанской области 1 апреля 2024 года № 6506-13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Жетысайского района ПОСТАНОВИЛ и Жетысайский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населенного пункта Абдыхалык сельского округа Жана ауыл путем включения 15,0 гектара земель сельскохозяйственного назначения района Жетысай в границы населенного пункта Абдыхалык сельского округа Жана ауыл установив границы общей площадью 173,79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Жетысайского района и решения Жетысайского районного маслихата возложить на курирующего заместителя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Жетысайского района и решение Жетысайского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Жетысай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