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ba731" w14:textId="dfba7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Келесского районного маслихата от 22 сентября 2023 года № 5-59-VIІI "Об определении размера и порядка оказания жилищной помощи в Келесском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Келесского районного маслихата Туркестанской области от 19 февраля 2024 года № 11-92-VIII. Зарегистрировано в Департаменте юстиции Туркестанской области 21 февраля 2024 года № 6464-13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Келесский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Келесского районного маслихата "Об определении размера и порядка оказания жилищной помощи в Келесском районе" от 22 сентября 2023 года №5-59-VIІI (зарегистрировано в Реестре государственной регистрации нормативных правовых актов за №6357-13)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Келесского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Шаулиев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2024 года № 11-92-VIII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Келесском районе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проживающим в Келесского района,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Келесского района" (далее – уполномоченный орган).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"Об утверждении Правил предоставления жилищной помощи" от 8 декабря 2023 года №117 (зарегистрирован в Реестре государственной регистрации нормативных правовых актов под №33763).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органом, не более 10 процентов.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телекоммуникаций социально 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№295/НҚ"Об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назначения жилищной помощи малообеспеченная семья (гражданин) (либо его представитель по нотариально заверенной доверенности) вправе обратитьсяодин раз в кварталв Некоммерческое акционерное общество "Государственная корпорация "Правительство для граждан" (далее – Государственная корпорация) или посредством веб-портала "электронного правительства".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восемь рабочих дней.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помощи, осуществляется ежеквартально к 10 числу месяца, следующего за месяцем принятия решения о назначении жилищной помощи.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