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e0e" w14:textId="0b16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19 марта 2024 года № 140. Зарегистрировано в Департаменте юстиции Туркестанской области 26 марта 2024 года № 6488-13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№912 "О внесении изменений в постановление Правительства Республики Казахстан от 2 февраля 2021 года №30 "Об определении видов деятельности для целей применения специального налогового режима розничного налога"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районе Сауран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