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1303" w14:textId="bea1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Сауран от 24 марта 2022 года № 1 "О создании избирательных участков на территории Сауранского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Сауран Туркестанской области от 2 мая 2024 года № 8. Зарегистрировано в Департаменте юстиции Туркестанской области 6 мая 2024 года № 6529-13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Сауран от 24 марта 2022 года №1 "Об образовании избирательных участков на территории района Сауран" (Зарегистрировано в Государственном реестре нормативных правовых актов за №27332)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Сауран.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района Сауран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2024 года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2022 года №1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района Сауран Избирательный участок №67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Шорнақ, село Шорнақ, улица Ы.Алтынсарина №20, здание коммунального государственного учреждения "Общеобразовательная школа имени Ахмета Байтұрсынова"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Шорнақ – улица С.Сейфуллина дома №1-56; улица Ы.Алтынсарина дома №1-95; улица Бабайқорган дома №1-38; улица Мотай қорған дома №1-11; улица Н.Сарбасова дома №1-10; улица А. Бекпенбетова дома №1-10; улица У. Таскынбая дома №1-16; Улица Шаутибаева дома № 1-12; улица У. Исабекова дома №1-14; улица С. Сариева дома № 1-8; улица Б. Жиенбаева дома № 1-15; улица Жусупа кузнеца дома № 1-17; улица Т. Стамкулова дома № 1-24; улица А. Сулейменова дома №1-21; улица Бөгенбай Батыра дома № 1-22; улица А. Шерханова дома №1-34; улица Т.Сулейменова дома № 1-43; Улица М. Темірбаева дома № 1-16; улица К.Темірбаева дома № 1-23; улица М. Жалиля дома № 1-15; улица Кұрманғазы дома № 1-32; улица К. Досметова дома №1-19; улица Б. Майлина дома №1-28; улица А. Тайметова дома №1-14; улица Б. Момышұлы дома №1-11 дома; улица Қ. Шұрменова дома №1-11; улица Шорнақ дома №1-15.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Шорнақ, село Қозмезгіл, улица Ж. Шаяхметова №168, здание коммунального государственного учреждения "Общеобразовательная школа имени Ж. Ташенова"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Қозмезгіл – улица Ж. Жабаева дома №1-11; улица Ж. Шаяхметова дома №1-198; улица Кентоғай дома №1-55; улица Түркістан дома №1-15; улица Х. Жұмадуллаева дома №1-36; улица А. Кұнанбаева дома №1-41; улица Р. Атабаева дома №1-48; А. Навои, улица А. Жұмадуллаева дома №1-39; улица Ш. Уалиханова дома №1-58; улица Ақтөбе дома №1-19; улица А. Нурметова дома №1-15; улица А. Жұмадуллаева дома №1-83; улица Р. Абдуалиевой дома № 1-66; улица Т. Утенова дома № 1-30; улица Д. Кунаева дома № 1-27; улица С.Алимова дома № 1-33; улица К. Жиеналиева дома № 1-15; улица Аль-Фараби дома № 1-28; улица Сунақ дома № 1-16; улица Қарсақты дома №1-28.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Шорнақ, село Аша, улица Ахмета Байтұрсынова №3, здание коммунального государственного учреждения "Общеобразовательная школа имени Т. Айтжанова"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Аша – улица Ахмета Байтұрсынова дома №1-35; улица А.Байтұрсынова дома №1-64; улица Б. Тойтақа дома №1-36; улица М. Габдуллина дома №1-11; улица Аша дома №1-17; улица Г. Мұратбаева дома № 1-15; улица К. Рысбекова дома №1-64; Е. Шораев улица М.Ауэзова дома №1-43; улица М. Ауэзова дома №1-30; улица М. Маметовой дома №1-25; улица Кырықкепе дома №1-26; улица А. Баймуратова дома №1-17; улица С. Тажикова дома № 1-13; улица С. Кушербаева дома № 1-46; улица А. Исмайлова дома № 1-10; а. улица Молдагулова дома № 1-34; улица Достық дома № 1-22; улица Ижанұлы Ауэз дома №1-13; улица К. Сатпаева дома № 1-6; улица Қарақұм дома №1-9; улица Ш. Сағымбаева дома №1-10. 32 село разъезд - улица Железно дорожника дома № 1-9.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Үшқайық, село Теке, улица Д. Кунаева №40, здание коммунального государственного учреждения "Общеобразовательная школа имени А. Үсенова"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Теке – улица А. Молдағуловой дома №1-74; улица А. Үсенова дома №1-107; улица Бейбітшілік дома №1-145; улица Д. Кунаева дома №1-56; улица Достық дома №1-39; улица Жаңа Құрылыс дом № 19; улица Жастар дома № 1-64; улица М. Маметовой №1-35 дома; улица Улугбека дома №1-30; дома по улице Абая. Село Жалаңтөс, улица Е. Асылбекова дома № 1-53.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Үшқайық, село Нуртас, улица Ы.Алтынсарина №2, здание Коммунального Государственного учреждения "Общеобразовательная школа имени Амангелды" управления образования Туркестанской области, отдела образования Сауранского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Нуртас – улица А. Мамраимова дома №1-18; улица А. Нұршатаева дома №1-62; улица Аль-Фараби дома №1-77; улица Б. Момышұлы дома №1-51; дома по улице А. Божбанбаева; улица Н. Оңдасынова дома №1-41; улица Н. Сейдуалиева дома № 1-24; Ы. Улица Алтынсарина дома № 1-38.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Үшқайық, село С. Кожанова, улица Абая №23, здание коммунального государственного учреждения "Малокомплектная общеобразовательная школа имени С. Кожанова" отдела образования района Сауран Управления образования Туркестанской области. Границы: село С. Қожанова – улица А. Умыланова дома №2-31; улица А. Молдағуловой дома №1-18; улица Абая дома №1-29; улица С. Қожанова дома №1-32; улица С. Рахимова дома №1-36; улица С. Сейфуллина дома №1-25.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Қарашық, село Карашық, улица Карашық №182, здание коммунального государственного учреждения "Общеобразовательная школа Тұран"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Қарашық – улица С. Жамалова дома №35-119 (нечетные), 6-136 (четные); улица С. Абдувалиева дома №1-10; улица С. Умарова дома №1-41; улица Астана дома №1-53; улица Б. Юсубалиева дома №3-49; улица Жеңіс дома №1-18; З. Мұхитов улица Қарашық дома №1-54; улица Карашық дома №154-310 (четные), 25-101 (нечетные); улица Казыбек би дома №2-14; улица Қарнақ жол дома № 1-21; улица М. Махсума дома №2-22; улица Миртемир дома № 1-53; улица Н. Усманова дома №1-10; улица Түркістан дома; №1-24; Улица Тыныштық дома; №2-16; улица Хамза, дома; №2-12; улица Ш. Уәлиханова дома №2-20.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Қарашық, село Карашық, улица Мираим Қары №1, здание коммунального государственного учреждения "Общеобразовательная школа Қарашық"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Карашық – улица С. Рахимова дома; №1-29; улица А. Молдағұлова, дома; №1-11; улица Байжораш дома; №3-18; улица К. Нышанова дома №3-19; улица Мираим Қары дома №1-29; улица Н.Тураханова дома №1-31; улица С. Сейфуллина дома №1-16; улица Ш.Айманов дома; № 1-27; улица Шағырлы дома; № 2-34; улица Шыпан дома; №1-66; улица Құрманғазы дома; №1-45; улица Карашық дома; № 1-23 (нечетные), 2-152 (четные); улица С. Жамалова дома № 1-33; улица И. Худайкулова дома; № 1-111; улица С. Абдуалиева дома №1-10 дома; улица Т. Рысқұлова дома №1-14; улица И. Атажанова дома №1-24.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Қарашық, село Қарашық, улица Ұлықбек строение 2, здание крестьянского хозяйства "Тұран".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Қарашық– улица А. Навои дома ; №1-81; улица Әл-Фараби дома; №1-89; улица К. Алишева дома №1-62; улица Ш. Ганиева дома №1-58; улица Әйтеке би дома; №1-32; улица Ибн Сина дома; №1-65; улица Қазахстан 2030 дома; №1-91; Улица М.Мажитова дома №2-45; улица Төле би дома №1-45; улица Тұран дома №2-36; улица Тұтарык дома №1-63; улица Ұлықбек дома №2-24.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Қарашық, село Құмтүйін, улица А. Ақтанбаева №35, здание коммунального государственного учреждения "Общеобразовательная школа Құмтүйін"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Құмтүйін – улица А. Ақтанбаева дома; №1-53; улица А. Үсетұлы дома №2-10; улица Бозбұтақ дома; №1-14; улица Жамбыла дома;№2-45; улица Кұмтүйін дома №2-13; улица Туркестан дома №1-19; улица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Исатаева дома; №1-34; улица Н. Халжанова дома; № 1-22; Улица П. Рахимжанова дома № 1-22; улица С. Ажибекова дома №1-29; улица Т. Азизбекова дома №2-31; улица Т. Шукирбаева дома №1-38; улица Ш. Қожахметова дома №1-19.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Жүйнек, село Жүйнек, улица Түркістан №102, здание коммунального государственного учреждения "Общеобразовательная школа имени А. Югнаки"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Жүйнек – улица А. Қалмұрзаева дома №1-60; улица А. Құнанбаева дома; №1-62; улица Әмір Темір дома; №1-34; улица Астана дома; №1-35; улица Бәйтерек дома №1-47; улица Бортөбе дома №1-98; улица Достар дома; №1-90; улица Жүйнек дома №1-17; Улица И.Атажанова дома № 1-54; улица И. Усманова дома; №1-145; улица Карсақты дома № 1-64; улица Көктерек дома; № 1-31; улица Қуаныш дома №1-82; улица М. Айтходжаева дома № 1-84; улица Тәуелсіздік дома №1-29; улица Түркістан дома №1-262; улица Халаш дома № 1-45; улица Яссауи Дома №1-60.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Жүйнек, село Шыпан, улица Байқоңыр № 18, здание коммунального государственного учреждения "Общеобразовательная школа имени М. Мәметова"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Шыпан – улица А. Навои дома №1-43; улица Әл-Фараби дома №1-9; улица Бабыр дома; №1-54; улица Байқоңыр дома №1-71; улица Бақдәулет дома №1-50; улица Ғасыр дома; №1-42; улица М. Әуезова дома №1-31; улица Оңтүстік дома № 1-6; улица Ордабасы, улица Парасат дома №1-22; улица Сарыарқа дома №1-68; улица Түркістан дома № 1-48.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Жуйнек, село Шекербұлак, улица Ы.Алтынсарина №2, здание коммунального государственного учреждения "Общеобразовательная школа Казыбек Би"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Шекербұлақ – улица А. Байтұрсынова дома №1-20; улица Абылайхана дома №1-42; улица Алпамыса дома №1-11; улица Балантас дома №1-45; улица Ғ. Мұратбаева дома №1-74; улица Ж. Момбекова дома №1-19; улица Көрпеш дома № 1-21; улица С. Ерубаева дома № 1-69; Улица Түркістан дома № 1-133; улица Ы.Алтынсарина дома №1-10.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Бабайқорған, село Кұмайлықас, улица С. Рахимова №35, здание коммунального государственного уреждения "Малокомплектная общеобразовательная школа Серт" отдел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Кұмайлықас - улица Әл-Фараби дома № 1-80; улица С. Рахимова дома № 1-86.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Бабайқорған, село Үлгілі, улица А. Жангелдина №19, здание коммунального государственного учреждения "Малокомплектная общеобразовательная школа имени М. Балақаева" отдела образования района Сауран управления образования Туркестанской области. Границы: село Үлгілі – улица А. Жангелдина дома № 1-55; улица Б. Майлина дома № 1-69.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Бабайқорған, село Абай, улица Абая №65, здание коммунального государственного учреждения "Общеобразовательная школа имени Абая"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Абай – улица А. Иманова дома №1-49; улица Абая дома №1-106; улица Ақтөбе дома №1-50; улица Көксарай дома №1-68; улица Курисхан ата дома №1-42.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Бабайқорған, село Бабайқорган, улица Бабай батыра №46, здание коммунального государственного учреждения "Общеобразовательная школа Бабайқорған"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Бабайқорган – улица Бабай батыра дома №1-166; улица Д. Кунаева дома №1-69; улица Ж. Жабаева дома №1-109; улица Қ. Сәтпаева дома №1-68; улица С. Қожанова дома №1-162; улица Ш. Қалдаяқова дома №1-106.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Майдантал, село Ынталы, улица Д. Кунаева №42, здание коммунального государственного учреждения "Общеобразовательная школа Әйтеке Би"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Ынталы – улица Жангелдина дома №2-76; улица А. Имакова дома №1-21; улица Абая дома №1-58; улица Б. Момышұлы дома №4-18; улица Д. Кунаева дома №1-51; улица И. Жансугурова дома № 1-49; улица Қазыбек би дома №1-61; улица С. Сейфуллина дома №1-88; улица Сарыарка дома №1-44; улица Т. Рысқұлова дома №1-19; улица Шәкәрім дома №1-46.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Егізқара - улица Қоскүрсең дома № 1-13.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Майдантал, село Қаражон, улица Төрткөл №17, здание коммунального государственного учреждения "Малокомплектная общеобразовательная школа Қаражон"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Қаражон – улица Ақсай дома №1-43; улица Ақсарай дома №1-21; улица Кұсшы ата дома №1-25; улица Төрткөль дома №1-174; улица Шашты ана дома №1-40.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Жібек Жолы, село Ескі Сауран, улица И. Асубаева №12а, здание коммунального государственного учреждения "Малокомплектная общеобразовательная школа имени Ы.Алтынсарина" отдела образования района Сауран управления образования Туркестанской области. Границы: село Разьезд №30 – улица Жарылқасымова дома №1-15; улица Асубаева дома №1-24; улица М. Момбекова дома №1-16; улица Жүсіпов дома №1-16; улица Ерімбетова дома №1-32; улица Исабекова дома №1-15; улица Алдиярова дома №1-19.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Жібек Жолы, село Сауран, улица О.Әлтаева №13, здание филиала начальных классов коммунального государственного учреждения "Общеобразовательная школа Сауран" отдела образования района Сауран управления образования Туркестанской области. Границы: село Сауран – улица Оразбаева дома №1-23; улица Қонысова дома №1-40; улица Жалпақ сай дома №1-18; улица Жібек Жолы дома №2-32; улица Байтұлақова дома №1-31; улица О. Алтаева дома № 1-44; улица Дүйсенбаева дома № 1-33; улица Саурана дома № 1-32; улица Сауранбаева дома №1-21; улица Шорнақ төбе дома №1-15.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Иассы, село Еңбекші Диқан, улица Шобанақ №30, здание коммунального государственного учреждения "Общеобразовательная школа имени Төле би"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Еңбекші Диқан – улица Абая дома №1-45; угол Абая дома №1-12; улица Алаш ата дома №1-9; улица Ж. Абдураимова дома №1-42; улица А. Исқақова дома №1-45; улица Көктоңды дома №2-55; улица М. Айтметова дома №1-84; улица М. Камалова дома №Дома 1-22; улица М. Саркулова дома №1-11; улица М. Тобағабылова дома №1-37; улица Наршабай ата дома №1-7; улица Оспан ата дома №1-9; улица А. Тажибаева дома №1-32; улица Шобанақ дома № 1-95; проезд Ж. Абдураимова 1 дома №1-5; Ж. Абдураимов 2 проезд № 1-5; проезд Ж. Абдураимова 3 дома №1-12; проезд Ж. Абдураимова 4 дома №1-17; 5 проезд Ж. Абдураимова дома №1-7; 2-я улица дома №1-2; 3-я улица дома №1-17; 4-я улица дома №1-23; 5-я улица дома №1-7; 6-я улица дома №1-7; 7-я улица дома №1-6.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Иассы, село Шойтөбе, улица Достық №7, здание коммунального государственного учреждения "Малокомплектная общеобразовательная школа Шойтөбе"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Шойтөбе - улица Шойтөбе дома № 1-14; улица Астана дома №1-28; улица Достар дома №1-7; улица Жастар дома №1-9.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района Сауран, сельский округ Шаға, село Шаға, улица Мектеп №7А, здание коммунального государственного учреждения "Общеобразовательная школа имени В. Вахидова"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Шаға, улица Кұмбұлак дома № 1-83; улица Мектеп дома №1-89; улица Түркістан дома №1-82.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Шоктас - улица Қасымбек қары дома № 1-29.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Шаға, село 30 лет Казахстана, улица Ш. Қалдаякова №2, здание коммунального государственного учреждения "Общеобразовательная школа имени Молда Мұса"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30 лет Казахстана – улица Молда Мұса дома №2-54; улица Ш. Қалдаякова дома №1-35; улица У. Оспанова дома №1-30; улица С. Сейфуллина дома №1-22; улица Құрмангазы дома №1-63; улица Ж. Жабаева дома № 1-72; улица Ы. Алтынсарина дома № 1-83; Улица Абая дома № 1-62; улица Б. Майлина дома №1-21; улица Біржан сал дома № 1-49; улица Ақансері дома № 1-34; улица С. Мұқанова дома №1-53; улица Д. Кунаева дома № 1-84; улица С. Қожанова дома № 1-151; улица Г. Мүсірепова дома № 1-21; а. Улица Ә.Молдағұлова дома № 1-33; улица Ғ. Мұстафин дома №1-29.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Шаға, село 30 лет Казахстана, улица Шымкент №3в, здание филиала начальных классов коммунального государственного учреждения "Общеобразовательная школа имени Ә.Сығай"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30 лет Казахстана – улица Шымкент дома №1-81; улица Амангелді дома №1-35; улица А. Навои дома №1-30; улица Майлы қожа дома №1-23; улица Әбдімәлік ата дома №1-33; улица Ынтымақ дома №1-19; улица Бершін дома № 1-42; улица Темірқорған дома № 1-36; улица С.Шакирова дома № 1-23; улица Фуркат дома №1-15; улица Баян батыр дома №1-40; улица Т. Рыскұлов дома №1-39; улица Казыбек би дома №1-53; улица М. Балақаев дома №1-57; улица М. Әуезов дома №1-18.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района Сауран, сельский округ Оранғай, село Оранғай, улица Мектеп №4, здание коммунального государственного учреждения "Общеобразовательная школа имени М.Әуезова"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Оранғай – улица А. Жусипова дома №1-185; улица Аланбұлақ дома №1-20; улица Бейбітшілік дома №1-45; улица Г. Байметова дома №1-60; улица Д. Кунаева дома №1-33; улица Есімхан дома №11-149; улица Қос диірмен дома № 2-57; улица М. Әуезов дома №1-17 дома; улица Мектеп дома № 1-156; улица Тәуке хана дома №42-160; улица Темірлан дома №13-139; улица Теректі дома №2-36; улица Төле би дома №1-47.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Оранғай, село Орангай, улица Мектеп №5а, здание коммунального государственного учреждения "Сельский клуб Оранғай" отдела культуры, развития языков, физической культуры и спорта акимата района Сауран.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Оранғай – улица Ж. Жабаева дома №1-113; улица Жуғы дома №4-47; улица Казыбек би дома №1-19, 21-39; улица Өзен дома № 1-55; улица Тарақты дома №1-35; улица Тастақ дома №1-112; улица Түркістан дома №1-131; улица Шымқорған дома №1-12; улица Яссауи дома №2-62.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Оранғай, село Қосқорган, улица Оранғай №29, здание коммунального государственного учреждения "Общеобразовательная школа Қос-Қорған"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Қосқорған – улица Басқорған дома №1-19; улица Достық дома №1-63; улица Оранғай дома №1-79; улица Қалдарбұлак дома №1-53; улица Шабындық дома №1-16; улица Шаға дома №1-54; улица Шекербұлак дома №1-43.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района Сауран, сельский округ Оранғай, село Бостандық, улица М. Қазыбеков №77, здание коммунального государственного учреждения "Общеобразовательная школа имени М. Қазыбеков"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Бостандық – улица И.Айтқожаева дома №1-60; улица Қотыр бұлақ дома №1-32; улица М. Қазыбекова дома №1-114; улица Мешіт дома №1-62; улица Тоған дома №1-21; улица Құсшы ата дома №1-17.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района Сауран, сельский округ Шаға, село Бершін Төбе, улица Акын Тоған №27а, здание коммунального государственного учреждения "Общеобразовательная школа имени Ө.Жәнібеков"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Бершін Төбе - улица Ақын Тоған дома № 1-39; улица Бершін төбе дома №1-44; улица Жастар дома №1-47; улица Шаға дома №1-46.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района Сауран, сельский округ Ескі Иқан, село Ескі Иқан, улица Ескі Иқан №44, здание коммунального государственного учреждения "Общеобразовательная школа имени Қ.А.Яссауи"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Ескі Иқан – улица Кеңбайтақ дома №1-8; улица Алихан ата дома №1-12; улица Э. Аббасова дома №1-22; улица Султан хожа дома №1-32; улица А. Навои дома №1-30; улица Мулла Тажи дома № 1-60; улица Қ. Шадибеков дома № 1-20; улица У. Сайдакберов №1-16; улица Н.Юлдашева дома №1-21; улица Э. Маннатова дома №1-30; улица д. Маннатова дома №1-27;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Миртемира дома № 1-12; улица Ұста Ташкинбай дома №1-12; улица Б. Ташбаева дома № 1-23; улица Орынтай ата дома № 1-25; улица Абдухаллак ата дома №1-6; улица Шаңырак дома № 1-14; улица Х. Шеразий дома №1-10; улица Яссауи дома № 1-30.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района Сауран, сельский округ Ескі Иқан, село Ескі Иқан, улица Ескі Иқан №44, здание коммунального государственного учреждения "Общеобразовательная школа имени Қ. А. Яссауи"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Ескі Иқан– улица Ғ. Ғұлам дома №1-22; улица Беруний дома №1-30; улица Абылай хан дома №1-22; улица Х. Алишеров дома №1-16; улица К. Розақұлова дома №1-24; улица Тәуке хан дома №1-20; улица Ибрахим ата дома № 1-20; улица Әмір Темір дома №1-30; улица Ш. Уалиханов дома № 1-11; улица Жеңіс дома № 1-33; улица Қазыбек би дома №1-17; улица Мамашәріп Палуан дома № 1-8; улица А. Тажиханов дома № 1-18; улица А. Каххар дома № 1-14; улица Ш. Бурханов дома № 1-7; улица Б. Рустемова дома №1-25; улица И. Нарметова дома № 1-13; улица Түркістан дома №1-40; улица Н.Юлдашев дома №1-24; улица Ескі Иқан дома №1-24; улица Ш. Рашидова дома №1-27; улица Айбек дома №1-9; улица М. Шоқай дома №1-14.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Ескі Иқан, село Ескі Иқан, улица Шолпан №3, здание коммунального государственного учреждения "Общеобразовательная школа имени С. Рахимова"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Ескі Иқан – улица Қайнарбұлак дома №1-22; улица Күншуақ дома №1-28; улица С. Рахимова дома №1-9; улица Ұста Намурат дома №1-25; улица Көкпар дома №1-45; улица Иззатулла ата дома №1-7; улица Шолпан дома № 1-20; улица Төле би дома №1-8; улица А.Усманова дома №1-9; улица Иқан дома № 1-37; улица Т. Ахмедова дома № 1-20; улица Аль Бухарий дома №1-22; улица М. Қашғарий дома № 1-21; улица А. Сүлейманова дома №1-34; улица Х.Алимжан дома №1-29; улица М.Маметова дома №1-36; улица Н.Төреқұлов дома №1-26; улица Файзулла ата дома №1-12; улица У. Насира дома № 1-15; Улица Х. Абдукаримова дома № 1-19; улица Арыстан баб дома № 1-32; улица Фуркат дома № 1-16; улица И. Налибайұлы дома № 1-10; улица Ұста Жафар ата дома № 1-63; улица К.Иканий дома №1-60; улица А. Қодирий дома № 1-28; улица М. Расулова дома №1-22; улица Т. Бабаев дома №1-34; улица Юсуф ата дома № 1-26; улица А. Анарбаева дома № 1-15; улица М. Айметова дома № 1-66; улица Таңшолпан дома №1-30; улица А. Абдухаллакова дома №1-15; улица Абая дома №1-45; улица М. Ахмедова дома № 1-19; Улица А. Икрамова дома №1-3; улица Абдулакима ата дома №1-8; улица Ф. Ходжамова дома № 1-15; улица Күнбез дома № 1-14; улица Керуен сарай дома №1-16.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Ескі Иқан, село Ескі Иқан, улица Достык-4 №19, здание коммунального государственного учреждения "Общеобразовательная школа имени Р. Бердібай"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Достық – улица Достық-1 дома №1-27; улица Достық-2 дома №1-38; улица Достық-3 дома №1-38; улица Достық-4 дома № 1-34; улица Достық-5 дома №1-28; улица Мұғалімдер дома №1-28.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Ескі Иқан, село Старый Икан, улица Қ.Исмаилова №3, здание государственного коммунального казенного предприятия "Многопрофильный колледж профессионального обучения №23"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Ескі Иқан – улица Ғ.Бабажанов дома №1-23; улица Абдазим ата дома №1-33; улица М. Юлдашева дома №1-26; улица Ыстық су дома №1-39; улица Табиғат дома №1-11; улица Келешек дома 1-13; улица Тұлпар дома №1-25; улица Салауат дома №1-38; улица Байтурсынова дома № 1-20; улица Ә. Молдағұлова дома № 1-12; улица Хамза дома №1-7; улица А. Алтыбаева дома № 1-25; улица Абубакир ата дома №1-21; улица Ибн Сина дома №1-24; улица Ю. Саремий дома №1-14; улица Әмір Катиб дома №1-19; улица К.Ярматова дома № 1-20; улица Термазий дома № 1-14; улица Икан су дома №1-9; Улица М. Абдураззакова дома № 1-15; улица А. Байбекова дома №1-16.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Ескі Иқан, село Ескі Иқан, улица Г.Бабажанова №3, здание коммунального государственного учреждения "Общеобразовательная школа имени Әл-фараби"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Ескі Иқан – улица Шарап ата дома №1-52; улица 9 мамыр дома №1-45; улица Ғ. Халметова дома №1-34; улица Қ. Исмаилова дома №1-59; улица С. Болыс дома №1-51; улица Д. Кунаева дома №1-33; улица Ұлықбек дома №1-61; улица С.Исмайлова дома № 1-20; улица Жаңа Иқан дома №1-100; улица М. Алиева дома № 1-68; улица И. Юлдаш ата дома №1-18; улица М. Әуезова дома № 1-35; улица А. Шарапова дома № 1-33; улица Шымкент дома № 1-36; улица Б. Камалова дома № 1-53; улица А. Абдужаппарова дома № 1-46; улица А. Исмайлова дома № 1-42; улица А. Хидиралиева дома №1-53; улица Рудакий дома № 1-2; улица Х.Закирова дома №1-15; улица Т. Субатова дома №1-26; улица Сарыбидай дома № 1-20; улица Сайыпқыран дома №1-20; улица М.Нарметова дома № 1-20; улица Сарыжайлау дома №1-22; улица Ө.Жәнібеков дома № 1-64; улица Камал ата дома № 1-7; улица Медеу дома №1-8; улица Астана дома № 1-5.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Жаңа Иқан, село Ибата, улица Ибадулла ата №10а, здание коммунального государственного учреждения "Общеобразовательная школа имени Ұлықбек"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Ибата – улица А. Навои дома №1-79; улица Бостандық дома №1-51; улица Шахайдар ата дома №1-19; улица Әл-Фараби дома №1-69; улица Шалбаева дома №1-113; улица Маметова дома №1-20; улица С. Сейфуллина дома № 1-38; улица А. Нигматуллаева дома № 1-20 дома; улица Ж. Жабаева дома № 1-14; улица Нұрыш Мұса дома №1-19; улица Рахимова дома №1-34; улица Н.Камалбекұлы дома №1-24; улица А. Құнанбаева дома №1-26; улица Балдырған дома №1-6.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Жаңа Иқан, село Ибата, улица Ибадулла ата № 7Б, здание коммунального государственного учреждения "Дом культуры сельского района Жаңа Иқан" отдела культуры, физической культуры и спорта акимата района Сауран.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Ибата – улица Т. Ахметова дома №1-32; улица Сейтмұрат болыс дома №1-123; улица Бегалы би дома №1-35; улица Ұлықбек дома №1-61;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Иқансу 1 дома №1-12; улица Иқансу 2 дома №2-21; улица Иқан дома № 1-58; улица Ибадулла ата дома №1-18; улица Достық дома № 1-52; улица Кұмкент дома №1-50; улица Актөбе дома №1-32.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Ойық – улица О.Рысдәулетова дома № 1-39.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