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0dd7c" w14:textId="140dd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коэффициента зонирования, учитывающего месторасположение объекта налогообложения в населенных пунктах района Сауран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Сауранского района Туркестанской области от 29 ноября 2024 года № 261. Зарегистрировано в Департаменте юстиции Туркестанской области 29 ноября 2024 года № 6627-13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Настоящее решение вводится в действие с 01.01.2025.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529 Кодекса Республики Казахстан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12 ноября 2018 года №475 "Об утверждении Методики расчета коэффициента зонирования" (зарегистрирован в Реестре государственной регистрации нормативных правовых актов за №17847), акимат района Сауран ПОСТАНОВЛЯЕТ: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коэффициент зонирования, учитывающего месторасположение объекта налогообложения в населенных пунктах района Сауран,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 к настоящему постановлению.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Сауран от 1 декабря 2023 года №361 "Об утверждении коэффициента зонирования учитывающего расположение объекта налогообложения в населенном пункте района Сауран" (зарегистрировано в Реестре государственной регистрации нормативных правовых актов за № 6416-13).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Сауран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Тангатаров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2024 года № 261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зонирования, учитывающего месторасположение объекта налогообложения в населенных пунктах района Сауран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Қосмезгіл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Бершін 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30 жылдығы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Оранғай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Қосқорған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Оранғай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Құмтиін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Жүйнек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Жүйнек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Шыпан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Шекербұлақ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разъезд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Иқан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Иқан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Иқан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Мәшһүр Жүсіп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Иассы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Диқан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Шойтөбе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Майдантал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Егізқара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С.Қожанов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Жалаңтөс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Бабайқорған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Бабайқорған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Құмайлықас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