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1f1b" w14:textId="17d1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мая 2024 года № 122. Зарегистрировано Департаментом юстиции Восточно-Казахстанской области 29 мая 2024 года № 9024-16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8 ноября 2021 года № 322 "Об установлении водоохранных зон и полос водных объектов Восточно-Казахстанской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за № 25062)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по вопросам природных ресурсов.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водного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водных ресурсов и ирригации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Жадигерулы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2021 года № 322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полосы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приток реки Аблакетка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"Иртыш-1"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"Алмаз"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севернее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"Колос"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"Домостроитель"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"Мелиоратор"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Самсоновка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участок реки Аблакетка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0,55 километрах северо-западнее села Ново-Явленка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Тихая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отводной канал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Усть-Каменогорск, Глубоковкий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Комендантка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Усть-Каменогорск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05-085-142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Каратай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320-500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юго-восточнее села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урочища Серый Луг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Разливанка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Лениногорский лесхоз, улица Лесхозная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Луговатая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левому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притоки по правому берегу реки Луговатая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Позднопаловка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северо-восточнее горы Козлуха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Шубин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юго-восточнее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Ванявка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километрах северо-восточнее села Ливино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Поперечное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Листвяжная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ручья Листвяжная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05-083-053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западнее города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Филиповка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Первый Сергеевский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Теремок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Гагарин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Ловчий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Быструшинское водохранилище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Гремучий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расположения объектов товарищества с ограниченной ответственностью "Казцинк"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Красный Яр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приток реки Осиновка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Крутая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северо-восточнее села Бедаревка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Строганка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Крестьянка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Томилин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Огневка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Козлушка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Терентьев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поселка Октябрьский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Зубовское месторождение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Поперечная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17,6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Поперечная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Поперечная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восточнее села Соловьево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Хамир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Шумовск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Филимоновский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Мартыновский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Соловьево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Мяконькая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Березовка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Прибрежный, кадастровый номер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Крестовка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 и Катон-Карагайского, Уланского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западнее села Алтайка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северной части города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правый берег (село Ермаковка) левый берег (село Ново-Троицкое) ручей Березовка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 село Ново-Троицкое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восточнее села Чапаево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Малая Мякотиха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Урунхайка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Таловка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Уфимцев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Поклонный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Чистополька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 родника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Шувалов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Маяк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Топтушка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Крестовка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Северное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Басов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Осиновка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Клементьев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северо-западнее Васильевской переправы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Дарабайкин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Маралий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Проходная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Мякотиха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05-070-059 и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Мякотиха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 участок № 1 левый берег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юго-западнее села Ландман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Парыгино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Погуляйка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приток реки Погуляйка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Бурнашевка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 километрах северо-западнее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юго-восточнее села Бедаревка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Теплый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Северное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Канавочка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юго-восточнее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Холодный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участок № 1 участок № 2 участок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Серебрянск, район Алтай поселок Огневка, Уланский район село Смолянка, Уланский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севернее села Снегирево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Серебрянка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северо-восточнее села Александровка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Медведка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и 3,5 километрах севернее и северо-западнее села Быково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Ключ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Лазариха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Тургусун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05-070-007 и 05-070-059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Таволжанка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ручья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Прибрежный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Бухтарминка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северо-восточнее села 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Пихтовка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Моисеев Лог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Долгий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Миновский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Моховушка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Пьянкин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Осочиха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южнее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Каменный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севернее села Ново-Крестьянка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Шириккайын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Казкен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Саркырама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Дальняя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северо-восточнее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севернее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Мироновка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километрах севернее села Дородница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севернее станции Селезневка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Топнушка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северо-западнее села Тургусун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 километрах юго-западнее села Бородино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ручья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Феклистка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7,6 километрах севернее села Ермаковка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Чахлов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Мироновка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Полянское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Таволжанка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северо-западнее села Богатырево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Тихонов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7,3 километрах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северо-западнее села Васильевка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восточнее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Селезневка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05-070-048,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Подстепная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Александров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километров северо-восточнее села Березовка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Топнушка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километрах южнее села Подорленок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Капитанов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280-500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Рыковский Лог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460-500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Козловка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05-070-053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"Снегиревское"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Погорелка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северо-западнее села Путинцево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Алтай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поселка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Черемшанка, улица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километре южнее села Новая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Ертис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Уварово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Пихтовка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Андрониха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Гремячий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восточнее села Ушаново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Богородский ключ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восточнее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Бусиниха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Лосьевка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Чесноковка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Веселовка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Березовский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Бобровочка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восточнее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Вороний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Быструха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Быструха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Мазанкина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юго-западнее села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северо-восточнее села Тарханка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Изотов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Секисовка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Красноярка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Веселовка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Веселовка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05-068-007 и 05-068-006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Ульба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Маховка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Черногорка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Антипов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Поскакуха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Топкуша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реки Ульба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южной части села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"Надежда"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Сипатиха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Деюшкин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Гурьев 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 реки Малая Убинка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Гребенюшка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улицы Горная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Таловка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села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Горюшка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Самара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южнее села Черемшанка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северо-западнее села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Обдериха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Волчиха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Пинегин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Железный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Земляной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05 -068-017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Глубоковского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05-068-090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Ульба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Металлист-3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Висловка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километров северо-восточнее села Календарка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Чеков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Глубочанка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05-068-047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Переплюйка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1,1 километре юго-западнее села Украинка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Зайсанского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Куркиреме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Назариха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восточнее села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Назариха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Байберды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Язовая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восточнее села Жазаба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километре северо-западнее села Жана 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северо-западнее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Устюмка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северо-восточнее села Катон-Карагай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северо-восточнее села Шынгыстай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юго-восточнее села Берель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северо-западнее села Белкарагай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северо-западнее села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Путевочная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Чесноковая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северо-восточнее села Жазаба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 километрах северо-западнее села Аккайнар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Архиповка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восточнее села Барлык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Колматиха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Костобе-булак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Бобровка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Коробиха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севернее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восточнее села Жана-Ульга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Ушкунгей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западнее села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Унго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 километрах южнее села Согорное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протоки реки Унго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Урыль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05-071-018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восточнее села Шынгыстай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3,3 километрах юго-восточнее Села Коробиха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Ортенбулак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Тесиккия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с его притоками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 родник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с притоками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Коныржайлау с левыми притоками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правых притоков реки Шукыркальжир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реки Сулушокы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Путочная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от села Орнек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Поперечная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Озерная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Маралиха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"Маралихинское" и "Маралихинское рудное поле"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Кумырза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Тополевка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Репьев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Карагайлы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Хлебный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Канат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Куансай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М-45-122-(10б-5а-18, 19, 20), (10б-5а-14, 16)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Избасар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М-45-122-(10б-5а-14, 15), (10б-5б-11,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Кашкымбай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М-45-122-(10б-5б-12, 13), (10б-5б-6,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Байс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7, 8, 9, 10, 14, 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М-45-122-(10б-5б-3, 4,9)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с притоками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геологических блоков М-45-122-(10б-5б-5, 10), (10в-5а-1, 2, 3, 6, 7, 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 северо-восточный берег юго-западный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северо-восточнее села Сарыолен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Кыстау-Курчум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Саукабай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Кольдененбулак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Сулушокы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Кайынды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реки Кайынды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реки Кайынды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Саратовский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Торетогам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Узынбулак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Курчумского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Узынбулак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Таловочка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Асусай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кваратала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Катыш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Кояндыбулак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Танаш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 правый берег левый берег протока правого берега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километров 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Караозек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Такырколь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километров северо-западнее села Жылытау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Куансай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Каражал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Шуршутсу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Караагаш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Каратогай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правый исток левый исток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Егиндыбулак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Киынсу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севернее села Майтерек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и ручей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Маралихинского месторождения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Тентек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 учетного квартала 05-072-015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Кашкынбай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13,3 километрах восточнее села Кыстау-Курчум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Избасар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Кунакпай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Березовка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19,2 километров юго-восточнее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Карагаш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Егинбулак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Курчумского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Жигаловский ключ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юго-западнее села Ушбулак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Маркакольский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Сакрома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Бас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Верхняя Теректы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Таловочка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05-072-015-2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Наумов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Карашат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13,8 километрах северо-восточнее села Акбулак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Медвежий и его левый приток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25,7 километров северо-восточнее села Маркаколь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исток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Шыбынды левый берег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Тоскайын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Терисайрык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Кояндыбулак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Акмурат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05-072-036-4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Мойылды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05-072-044-2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Койшилик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Такыр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Жалпакагаш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05-072-69-2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05-072-069-4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Караган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05-072-073-3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05-072-004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Алкабек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реки Алкабек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Балакалжир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реки Шет Теректы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Орта Теректы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1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2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3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№ 4 ручья Орта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Верхние Теректы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"Манка" разведки золотосодержащих руд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Кызылащы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12,3 километрах восточнее села Мойылды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Кандырла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Деминшык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без названия № 1-№ 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Киинсу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Маркакольского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Туюкбулак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05-244-040 и 05-244-051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Коншубай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Аюкашкан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Глубокий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Байша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Топольки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Аксеновка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Капрли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Самар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Кулынжун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юго-восточнее села Кулынжон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села Палатцы на участке с ПК 1690+00 до 1707-17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юго-восточнее села Кулынжол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Ортауласты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 и 05-078-009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Кызылкесек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Каратоган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Кандысу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05-078-006, 05-078-018 и 05-078-024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Курайлы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6,1 километрах северо-восточнее села Чан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юго-западнее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 Жанатоган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05-078-018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Тайжузген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северо-западнее села Тугыл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26,8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Тогум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16,2 километрах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Талдыайрык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8,8 километрах северо-восточнее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Канжигабулак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 с пастбищными угодьями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Маралушка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лицензионной территории товарищества с ограниченой ответственностью "QuazarEnergy", село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Бердыбай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Койшибай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Топтал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Дресвянка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05-079-061, 05-079-057,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Тасоткель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Каменское водохранилище северный, восточный, западный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Торе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северо-западнее села Бозанбай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Ертенбулак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заболоченный участок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Бокенбай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Майлысай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истоки ручья Шыбынды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Узунбулак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километре западнее села Узунбулак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Бозанбай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Узынбулак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16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17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Кызылсу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Уланского, Глубоковского и Шемонаихинских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607,14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Сартымбет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 километрах юго-восточнее села Мурзат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Поперечный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15,6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севернее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Капыбай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Тульский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Варначий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Кочевной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Кенесбай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9,7 километрах западнее села Баяш Утепов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северо-восточнее поселка Асубулак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Жельдикезен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Актасты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Черновая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Курык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Байжан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юго-восточнее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Жиланды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южнее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Шерпак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северо-восточнее села Изгутты Айтыков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Киши-Коке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Манат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Калбинский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Арыкбай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Карабалапан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Малый Шыбынды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Большой Шыбынды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юго-западнее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Большая Буконь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километрах юго-западнее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Шолакбулак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Данебулак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западнее села Таргын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Алибек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 километрах юго-восточнее села Акжартас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Жинишке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Тугулька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Тугулька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Казачье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Базарбай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05-079-025 и 05-079-026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Унгирли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 и 05-079-037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Таинты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Жельке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Таргын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Кайындыбулак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Акшатыр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16,5 километрах южнее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128-500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Гнилая Балка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северо-восточнее села Митрофановка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северо-восточнее села Жантас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Шерен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Аюды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северо-восточнее поселка Белогорский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Малая Аюды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Актасты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Кызылсу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 километров южнее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05-079-020, 05-079-036,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Салдырмабулак левый берег првый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5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6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8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10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11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12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13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14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15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южнее села Мамай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Большая Бесбала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восточнее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0,27 километрах северо-восточнее Таинтинского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Шыбындыколь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Березовый Лог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восточнее села Желдиозек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Жартас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Жартас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Карабалапан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18,4 километрах юго-западнее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 километрах юго-восточнее села Ново-Азовое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Айркезен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22,5 километрах южнее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Курык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 километрах юго-западнее села Гагарино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Байтеке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юго-западнее села Сагыр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Вермберг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Шелекты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7,2 километрах юго-западнее села Айыртау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товарищество "Восточник-Степной"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Каскабулак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Тайынбай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5,4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Таинты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 километрах юго-восточнее села Верхние Таинты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1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19,5 километрах 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Жиланды № 2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юго-восточнее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километров юго-западнее села Уланское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Жалдыарык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Караозек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восточнее села Алмасай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Бесбастау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26 километров юго-западнее села Верхняя Тайынта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Наурузбай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Шалакбулак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земельного участка 05-079-017-430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№7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№10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№3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№4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№6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№9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Макетколь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3,1 километрах северо-западнее села Сартымбет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Шикубай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юго-восточнее села Алгабас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Сатыбай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05-079-002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Былкылдак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Уланского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Тастыкара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Улкен-Нарын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Кундыз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Сауншат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северо-западнее села Коктерек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Тускайын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севернее села Алыбай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Докторский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2,2 километрах юго-восточнее села Новополяковка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северо-восточнее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Солоновка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Шириккайын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юго-восточнее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рукав реки Шириккайын левый берег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Михайлов Ключ левый берег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севернее села Ново-Хайрузовка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Борисов Ключ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юго-западнее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Малонарымка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северо-западнее села Сенное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Кривушка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3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севернее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Нижняя Теректы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Маймыр правый берег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южнее села Солдатово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южнее села Ульяновка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Трактовый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9,5 и 9 километрах севернее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Сидоров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Сурка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 правый берег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Песчанка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Улкен-Нарынский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Кондратьев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километре юго-западнее села Бесюй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13,5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Нарым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юго-западнее села Солдатово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восточнее села Солоновка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Рахманов Ключ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13,6 километрах севернее села Алтынбел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Перфилов Ключ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северо-западнее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Нижние Теректы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юго-западнее села Уштобе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учетных кварталов 05-080-026 и 05-080-027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Спорный Ключ правый берег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Волчовка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Кандыковка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севернее села Кандыковка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юго-западнее села Камышенка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левый берег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километре северо-западнее села Березовка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восточнее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Андреевка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южнее села Рулиха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километров северо-восточнее села Камышенка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Лосиха левый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террритории учетного квартала 05-080-024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