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1630" w14:textId="f231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8 ноября 2021 года № 322 "Об установлении водоохранных зон и полос водных объектов Восточно-Казахстанской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августа 2024 года № 215. Зарегистрировано Департаментом юстиции Восточно-Казахстанской области 4 сентября 2024 года № 9074-16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8 ноября 2021 года № 322 "Об установлении водоохранных зон и полос водных объектов Восточно-Казахстанской области и режима их хозяйственного использования" (зарегистрировано в Реестре государственной регистрации нормативных правовых актов за № 25062)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природных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водного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водных ресурсов и ирригации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Жадигерулы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ноября 2021 года № 322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Восточно-Казахстанской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приток реки Аблакетка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"Иртыш-1"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05-085-049-926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"Алмаз"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севернее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"Колос"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05-085-051-434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"Домостроитель"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участок реки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Глубоковкий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05-085-142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Березовый Лог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Каратай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Масьяновка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05-085-142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Орловский ключ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северо-восточнее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472,3395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55-75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Тоскура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208-330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Поперечная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юго-восточнее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урочища Серый Луг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Разливанка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Лениногорский лесхоз, улица Лесхозная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167-323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Луговатая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левому берегу реки Луговатая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 берегу реки Луговатая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Позднопаловка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километрах северо-восточнее горы Козлуха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Шубин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юго-восточнее села Ливино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153,7-483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Ванявка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километрах северо-восточнее села Ливино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Листвяжная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ручья Листвяжная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западнее города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Филиповка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Первый Сергеевский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Теремок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315,9844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Гагарин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2231,4101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1849,2595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199,7244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Ловчий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 "Казцинк"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450-460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491-564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Быструшинское водохранилище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Гремучий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 "Казцинк"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Мягонькая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западнее города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Чишин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километрах северо-восточнее села Бутаково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Красный Яр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приток реки Осиновка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Крутая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северо-восточнее села Бедаревка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Строганка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80-375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Крестьянка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Томилин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Огневка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Козлушка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Терентьев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поселка Октябрьский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Зубовское месторождение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Поперечная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17,6 километрах северо-восточнее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Поперечная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Поперечная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восточнее села Соловьево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Хамир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Филимоновский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Мартыновский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Березовка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Прибрежный, кадастровый номер 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Крестовка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 и Катон-Карагайского, Уланского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13928,7166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западнее села Алтайка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северной части города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 правый берег (село Ермаковка) левый берег (село Ново-Троицкое) ручей Березовка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 село Ново-Троицкое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восточнее села Чапаево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северо-восточнее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Малая Мякотиха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Урунхайка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Таловка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Уфимцев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Поклонный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юго-западнее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Шувалов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Маяк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Топтушка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Крестовка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Басов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100-465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Клементьев Лог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северо-западнее Васильевской переправы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Дарабайкин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Маралий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Проходная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севернее села Дородница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Мякотиха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Мякотиха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 участок № 1 левый берег участок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юго-западнее села Ландман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восточнее села Парыгино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реки Бухтарма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Погуляйка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реки Погуляйка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Бурнашевка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 километрах северо-западнее села 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километрах юго-восточнее села Бедаревка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Теплый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Северное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893,9175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28,1895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Топнушка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Канавочка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севернее села Бородино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юго-восточнее 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Миновский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Холодный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 участок № 1 участок № 2 участок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Серебрянск, район Алтай поселок Огневка, Уланский район село Смолянка, Уланский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севернее села Снегирево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Серебрянка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10,4 километрах северо-восточнее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и 3,5 километрах севернее и северо-западнее 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Александров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Долгий Ключ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Лазариха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северо-восточнее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Тургусун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05-070-007 и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Таволжанка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ручья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 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Бухтарминка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северо-восточнее села 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Пихтовка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Моисеев Лог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Долгий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Миновский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Моховушка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Капитанов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Пьянкин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Каменный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севернее села Ново-Крестьянка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Шириккайын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36,7545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Казкен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Саркырама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Дальняя Таволжанка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156,0645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31,0412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километрах северо-восточнее села Ермаковка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юго-восточнее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13,3 километрах севернее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385,050784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37,645834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Мироновка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километрах севернее села Дородница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севернее станции Селезневка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Топнушка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километрах северо-западнее села Тургусун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5,2 километрах юго-западнее села Бородино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807,85515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11,350435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ручья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10,093823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Феклистка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километрах севернее села Ермаковка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Чахлов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Мироновка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Полянское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6,8375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Таволжанка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4996,6712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Тихонов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7,3 километрах северо-западнее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северо-западнее села Васильевка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восточнее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35,94027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Рыковский Лог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Селезневка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05-070-048,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Подстепная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Александров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километров северо-восточнее села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Топнушка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0,4 километрах южнее села Подорленок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333-370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Капитанов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Рыковский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Козловка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"Снегиревское"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Погорелка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северо-западнее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Тихонов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километрах севернее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километрах западнее села Чиркаин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Маяк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264,7-309,5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улица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километре южнее села Новая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Ертис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Уварово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Маховка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Андрониха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Гремячий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восточнее села Ушаново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Богородский ключ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восточнее села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500-977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Бусиниха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Лосьевка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Железный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Веселовка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Бобровочка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восточнее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Вороний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Быструха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Мазанкина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восточнее села Календарка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юго-западнее села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Обдериха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километрах северо-восточнее села Тарханка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1590-2673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Изотов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Секисовка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Веселовка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05-068-007 и 05-068-006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Сипатиха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Ульба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Маховка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Черногорка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Антипов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387-389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Топкуша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391-311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протоки реки Ульба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южной части села Тарханка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564,5-579,4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99,5-114,4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реки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Сипатиха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Варначка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180-830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Деюшкин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Гурьев 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реки Малая Убинка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553-583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Переплюйка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Гребенюшка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улицы Горная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Таловка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Горюшка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Самара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километрах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311-431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177-216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северо-западнее села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Обдериха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Волчиха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Пинегин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Железный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Земляной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села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Висловка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05 -068-017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Чеков ключ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05-068-090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Металлист-3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Висловка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километров северо-восточнее села Календарка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Чеков ключ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Переплюйка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километре юго-западнее села Украинка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километре юго-западнее села Украинка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6,6821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Горохова речка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Горохова речка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Горохова речка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Горохова речка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05-068-101-120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05-068-090, 05-068-098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Топиха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Веселовка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Зайсанского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Куркиреме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Шынгыстай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Назариха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восточнее села Аксу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Назариха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Назариха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478-654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Байберды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Язовая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километре северо-западнее села Жана Ульга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Костобе-булак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северо-западнее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Устюмка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восточнее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километрах северо-восточнее села Катон-Карагай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427-700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северо-восточнее села Шынгыстай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юго-восточнее села Берель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села Белкарагай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северо-западнее села Акмарал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Путевочная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 километрах юго-западнее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Чесноковая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северо-восточнее села Жазаба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километрах северо-западнее села Аккайнар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Архиповка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восточнее села Барлык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Колматиха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Костобе-булак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северо-восточнее села Жана-Ульга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9141,8295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5961,4856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Коробиха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северо-восточнее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2,4 километрах 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восточнее села Жана-Ульга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05-071-015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Ушкунгей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западнее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Унго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километрах южнее села Согорное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Унго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реки Унго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протоки реки Унго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05-071-018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 километрах восточнее села Шынгыстай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3,3 километрах юго-восточнее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144-211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северо-восточнее села Топкайын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Путевочная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километрах северо-восточнее села Аккайнар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северо-восточнее села Аккайнар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Трактовый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Сидоров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Сарыкарагай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Урыль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километах юго-западнее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Каракаба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южнее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Сарткожа 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265-311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 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Коробиха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южнее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юго-восточнее села Жана-Ульго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Ортенбулак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Тесиккия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с его притоками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 родник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с притоками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Коныржайлау с левыми притоками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правых притоков реки Шукыркальжир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Сулушокы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Путочная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Озерная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Маралиха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Кумырза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Караоткель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Репьев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Карагайлы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Хлебный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610-700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Канат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Куансай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М-45-122-(10б-5а-18, 19, 20), (10б-5а-14, 16)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Избасар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М-45-122-(10б-5а-14, 15), (10б-5б-11, 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Кашкымбай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М-45-122-(10б-5б-12, 13), (10б-5б-6,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Байс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7, 8, 9, 10, 14, 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Койшилик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4,9)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М-45-122-(10б-5б-5, 10), (10в-5а-1, 2, 3, 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Сарыолен северо-восточный берег юго-западный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северо-восточнее села Сарыолен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Кыстау-Курчум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Саукабай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Кольдененбулак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1012,1438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294,5685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Сулушокы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 реки Кайынды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Саратовский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Торетогам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5,6076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1045,9917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Узынбулак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исток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Таловочка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Наумов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Асусай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кваратала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340-740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550-640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Кояндыбулак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160-790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Кызылагаш правый берег левый берег протока правого берега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километров северо-восточнее села Каратогай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Караозек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Такырколь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километров северо-западнее села Жылытау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Каражал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500-800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Кунакпай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Шуршутсу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Каратогай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правый исток левый исток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Киынбулак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юго-восточнее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10,5 километрах севернее села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и ручей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Маралихинского месторождения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Тентек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13,3 километрах восточнее села Кыстау-Курчум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Избасар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Кунакпай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19,2 километров юго-восточнее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280-610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Карагаш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Егинбулак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Жигаловский ключ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юго-западнее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километрах юго-восточнее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210-350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Каражал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230-530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482-690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482-690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километрах юго-восточнее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Сакрома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 Теректы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Верхняя Теректы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Таловочка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34,5193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Наумов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Теректи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Карашат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километрах северо-восточнее села Акбулак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Медвежий и его левый приток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Алкабек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25,7 километров северо-восточнее села Маркаколь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исток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исток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Шыбынды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Тоскайын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309,1133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77,6572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Терисайрык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740,2033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Кояндыбулак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177,3075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494,5461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78,3147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Акмурат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948,5743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224,3184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Мойылды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102,8761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513,6524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Койшилик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Такыр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1014,2311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278,1217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Жалпакагаш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05-072-69-2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795,1671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147,3194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894,9623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76,0486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Алкабек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Алкабек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Алкабек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Теректи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Балакалжир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Шет Теректы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Орта Теректы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Верхние Теректы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"Манка" разведки золотосодержащих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Кызылащы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12,3 километрах восточнее села Мойылды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Кандырла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Деминшык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ручьи без названия № 1-№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330-410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510-660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приток реки Калжир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месторождения "Карчигинское"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приток реки Калжир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Кулынжун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Коншубай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Аюкашкан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Глубокий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Байша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Топольки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Аксеновка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Капрли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Самар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Кулынжун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юго-восточнее села Кулынжон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Казнаковка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села Палатцы на участке с ПК 1690+00 до 1707-17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Казнаковка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юго-восточнее села Кулынжол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9794,2183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Ортауласты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 и 05-078-009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Кызылкесек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Каратоган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05-078-006, 05-078-018 и 05-078-024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 километрах северо-восточнее села Чан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Тайжузген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километрах юго-западнее села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Жанатоган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05-078-018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Тайжузген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северо-западнее села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Тогум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Бесбастау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Шалакбулак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16,2 километрах юго-западнее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86-718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юго-восточнее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Талдыайрык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8,8 километрах северо-восточнее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Канжигабулак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 с пастбищными угодьями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Маралушка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Огневка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 с ограниченой ответственностью "QuazarEnergy", село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Бердыбай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Койшибай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Бутагора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Топтал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Дресвянка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 05-079-057,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Тасоткель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Каменское водохранилище северный, восточный, западный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Торе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северо-западнее села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Ертенбулак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Бокенбай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Майлысай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Шыбынды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Узунбулак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западнее села Узунбулак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Бозанбай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Кызылсу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 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Уланского, Глубоковского и Шемонаихинских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юго-восточнее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Поперечный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15,6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Капыбай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Тульский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Варначий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Кочевной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Кенесбай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западнее села Баяш Утепов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136-172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Жельдикезен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Актасты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77,8-114,2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Курык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юго-восточнее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Жиланды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километрах южнее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северо-восточнее села Изгутты Айтыков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Киши-Коке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Калбинский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Арыкбай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195-402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Акшатыр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Карабалапан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Малый Шыбынды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Большой Шыбынды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Жалдыарык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Ащы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юго-западнее села Мамай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 юго-западнее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Шолакбулак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Данебулак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256-488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Алибек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километрах юго-восточнее села Акжартас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Тугулька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Тугулька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Казачье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Базарбай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05-079-025 и 05-079-026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511-561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 05-079-037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Таинты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Жельке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135-338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Таргын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Кайындыбулак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Акшатыр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километрах южнее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147-495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Гнилая Балка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северо-восточнее села Митрофановка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километрах северо-восточнее села Жантас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Шерен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Аюды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северо-восточнее поселка Белогорский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Малая Аюды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Уланка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Жартас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километров южнее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Карабалапан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Салдырмабулак левый берег првый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14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158-228,5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15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298-487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Сибинка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южнее села Мамай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385-394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Большая Бесбала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восточнее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72-342,2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100-275,7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0,27 километрах северо-восточнее Таинтинского водохранилища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Березовый Лог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11,2 километрах восточнее села Желдиозек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Жартас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юго-восточнее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Жартас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Карабалапан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18,4 километрах юго-западнее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Курык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6,8 километрах юго-восточнее села Ново-Азовое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Айркезен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22,5 километрах южнее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Курык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6,3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Байтеке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юго-западнее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Вермберг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 юго-восточнее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Шелекты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7,2 километрах юго-западнее села Айыртау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Сарыозек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644,6074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Каскабулак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828,3397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70,3276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Тайынбай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5,4 километрах юго-восточнее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километрах юго-восточнее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19,5 километрах восточнее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734,8069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юго-восточнее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километров юго-западнее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Жалдыарык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249-410,4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Караозек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восточнее села Алмасай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933,8916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807,8906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Бесбастау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километров юго-западнее села Верхняя Тайынта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Шалакбулак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05-079-017-430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№6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№7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№6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№7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№6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№9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№10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№6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№6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№9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Макетколь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3,1 километрах северо-западнее села Сартымбет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Шикубай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Сатыбай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Тастыкара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Косбулак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 километрах юго-восточнее села Акжартас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Туашнылаган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13,9 километрах юго-восточнее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Шурук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Улкен-Нарын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Кундыз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Сауншат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 километрах северо-западнее села Коктерек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Тускайын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5,3 километрах севернее села Алыбай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Докторский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километрах юго-восточнее села Новополяковка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Нарым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северо-восточнее села Малонарымка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Шириккайын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юго-восточнее села Ново-Хайрузовка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рукав реки Шириккайын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Михайлов Ключ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севернее села Ново-Хайрузовка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Борисов Ключ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юго-западнее села Солдатово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Малонарымка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Сенное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Кривушка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километрах севернее села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Нижняя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Маймыр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южнее села Солдатово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Ульяновка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Трактовый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и 9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Сидоров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Сурка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Улкен-Нарынский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юго-западнее села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Кондратьев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Бесюй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 села Алтынбел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292-1982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Рахманов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Перфилов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юго-западнее села Солдатово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восточнее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Рахманов Ключ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километрах севернее села Алтынбел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Перфилов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Нижние Теректы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северо-западнее села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Нижние Теректы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юго-западнее села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золотороссыпного проявления "Нарымка"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1562,3287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55,1594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56,0178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Воровской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Докторский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километре юго-восточнее села Новополяковка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Рахман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3,7 километрах восточнее села Бесюй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Нарым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южнее села Каражал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05-080-026 и 05-080-027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Уба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Спорный Ключ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Волчовка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05-080-008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Кандыковка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километрах севернее села Кандыковка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Камышенка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05-080-024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северо-западнее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Рулиха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Андреевка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 километрах южнее села Рулиха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километров северо-восточнее села Камышенка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Лосиха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террритории учетного квартала 05-080-024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речка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05-080-026 и 05-080-027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Калинкин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юго-западнее села Луговое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северо-восточнее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Захаров ключ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05-080-030 и 05-080-031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05-080-020 и 05-080-022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