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933" w14:textId="2427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20 сентября 2024 года № 16/127-VIII. Зарегистрировано Департаментом юстиции Восточно-Казахстанской области 24 сентября 2024 года № 9080-16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определении перечня социально значимых сообщений по Восточно-Казахстанской области" от 10 октября 2018 года № 23/265-VI (зарегистрировано в Реестре государственной регистрации нормативных правовых актов под № 5687)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"Фабрика Рассвет-Аэропорт"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"поселок Октябрский-Усть-Каменогорский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"Речной вокзал-Аблакетский причал"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Октябрский-Гавань"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"Речной вокзал-Титано-магниевый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"Фабрика Рассвет-Титано-магниевый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"Щербакова-Алтайская"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"Речной вокзал-Опытное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"Железнодорожный мост-Ивушка"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"Пристань-Аэропорт"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"Усть-Каменогорский вокзал-Понтонный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"Усть-Каменогорский вокзал-Очистные"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"Пристань-поселок Загородный"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магистраль-поселок Октябрский"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"Речной вокзал-Защита"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"Пристань-Мелькомбинат"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"Гидроэлектростанция-Понтонный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"Гидроэлектростанция-Дачи "Колос"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"Заводская-поселок Метталлург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"Пристань-Титано-магниевый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"поселок Октябрский-поселок имени А.Куленова"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"Понтонный мост-Геологическая"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"Речной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"Усть-Каменогорский вокзал-Ново-Ахмирова"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"Детская областная больница-Самал"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"Казцинк-посҰлок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"Пристань-Ивушка"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"Усть-Каменогорский вокзал-проспект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"садовое общество "Надежда" - 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"поселок Октябрский-садовое общество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"Ново-Ахмирово-Ивушка"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"Титано-магниевый комбинат-поселок Солнечный"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"поселок Октябрский-Есенберлина"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"поселок Октябрский-Тальниковая"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"Речной вокзал-село Герасимовка"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"село Прапорщиково-Усть-Каменогорский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"Пристань-Ушановский сельский округ"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"Детская областная больница-Самсоновка"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"Пристань-Подгорное"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"поселок Ахмирова-Нурлы кош"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"Усть-Каменогорский вокзал-поселок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"Кожедуба-фабрика "Рассвет"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"Усть-Каменогорский вокзал-улица Жастар"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"Речной вокзал-23-микрорайон"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"Набережная имени Славского-областной противотуберкулезный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"поселок Ахмирово-Детская областная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"улица Жастар-торговый дом "Технодом"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"улица Жастар-Электротовары"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"Усть-Каменогорский вокзал-улица Гумилева"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"поселок Октябрский- Племстанция"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"Ивушка- поселок Шыгыс"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"Областной противотуберкулезный диспансер -Фабрика Рассвет"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"Усть-Каменогорский вокзал-жилой комплекс "Ривьера"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"Ново-Ахмирова-21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"Речной вокзал-Нурлы кош"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"Новостройка 16 микрорайон-Дачи "Надежда"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"Речной вокзал-садовое общество "Восточник"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"Полярная-Теплоэлектроцентраль"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(село Ливино)"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микрорайон-Полярная"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"Риддер-Верхная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микрорайон-Риддерский металлургический комплекс"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"Автостанция-4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"Автостанция-Белый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"Автостанция-1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микрорайон 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"село Коноваловка-Казахстан"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Автостанция-Дом отдыха"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 поселку Глубокое"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"по поселку 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Белоусовка-поселок 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1)"По городу 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"Зайсан-Кенсай-Жарсу-Бакасу-Саржыра"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"Катон-Карагай-Берель"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1)"Үлкен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Внутри села Курчум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"Курчум-Каратогай"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"Кабанбай-Акмектеп-Карасу-Акжар-Карасу-Акмектеп-Кабанбай"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"Шемонаиха-Красная Шемонаиха-Белый Камень"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"Шемонаиха-Рулиха"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"Шемонаиха-Рассыпное"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1)"Усть-Каменогорск-Риддер"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2)"Усть-Каменогорск-Первомайский"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3)"Усть-Каменогорск-Предгорное"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4)"Усть-Каменогорск-Предгорное через Уварово"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5)"Усть-Каменогорск-Курчум"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6)"Усть-Каменогорск-Большенарымское"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7)"Усть-Каменогорск-поселок Алтайский"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8)"Усть-Каменогорск-поселок Касыма Кайсенова"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9)"Усть-Каменогорск-Белоусовка"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10)"Усть-Каменогорск-Зайсан"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11)"Усть-Каменогорск-Бобровка"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12)"Усть-Каменогорск-Шемонаиха через Верх-Убу"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13)"Усть-Каменогорск-Тарханка"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14)"Усть-Каменогорск-Голубой Залив-Айна"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15)"Усть-Каменогорск-Малоубинка"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16)"Усть-Каменогорск-Украинка"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17)"Усть-Каменогорск-Караколь"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18)"Усть-Каменогорск-Белое"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19)"Усть-Каменогорск- Катон-Карагай-Берель"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20)"Усть-Каменогорск-Саратовка-Отрадное"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21)"Усть-Каменогорск-Новая Канайка"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22)"Усть-Каменогорск-Самарское"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23)"Усть-Каменогорск-Тройницкое"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24)"Усть-Каменогорск-Глубокое"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25)"Усть-Каменогорск-Алтай"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26)"Усть-Каменогорск-Асу-Булак"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27)"Усть-Каменогорск-Октябрьск"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28)"Усть-Каменогорск-Серебрянск"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29)"Усть-Каменогорск-Ново-Азовое"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30)"Усть-Каменогорск-Шемонаиха через Первомайский"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31)"Усть-Каменогорск-Ново-Ульбинка"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32)"Усть-Каменогорск-Акжар"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