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20ff" w14:textId="8302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Восточно-Казахстанского областного акимата от 12 апреля 2024 года № 85 "Об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ноября 2024 года № 276. Зарегистрировано Департаментом юстиции Восточно-Казахстанской области 18 ноября 2024 года № 9106-16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12 апреля 2024 года № 85 "Об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 на 2024 год" (зарегистрированное в Реестре государственной регистрации нормативных правовых актов за № 9000-16)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 на 2024 год";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30-37 изложить в следующей редакции к указанному постановлению: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N-46,2, Bacillus subtilis Ч-13, 2*10^5 КОЕ/г.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 957-997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Восточно-Казахстанской области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территориальном органе юстиции;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сайте акимата Восточно-Казахстанской области после официального опубликования.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Восточно-Казахстанской области по вопросам агропромышленного комплекса.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 № 85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"AminoMax 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аминокислоты: 12,5%, Общий азот (N): 11%, Нитратный азот (N): 3,1%, Мочевинный азот(N): 3,3%, Органический азот (N): 4,6, % Кальций (CaO):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6,2%, Фосфор 5,8 %, Калий 1,3 %, Медь, 2,4%, Бор 4,0%, Аминокислоты,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калий-10+МЕ (HСS)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Universal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Fulltec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4,5 %, Фосфор 7,5 %, Аминокислоты, Фосфиты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15%, Р2О5 – 5 %, К2О – 30%, MgO –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20 %, Р2О5 – 20 %, К2О –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15 %, К2О – 5 %, MgO – 9%, B – 0,1 %, Mn – 5 %, Zn- 4 %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26 %, SO3 -13 %, Zn – 0,01 %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6%, Углерод – 25,2 %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5%, общий азот (N): 8,3%, нитратный азот (N): 8,3%, водорастворимый фосфор (P2O5): 8,3%, водорастворимый калий (K2O): 8,3%, железо (Fe), хелат EDTA: 0,03%, водорастворимый марганец (Mn): 0,02%, водорастворимый молибден (Mo): 0,001%, марганец (Mn), хелат EDTA: 0,02%, водорастворимый бор (B): 0,03%, водорастворимый цинк (Zn): 0,01% , водорастворимая медь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10% Свободные аминокислоты: 4% Общий азот (N): 2% Мочевинный азот(N): 0,6% Органический азот (N): 1,4% Водорастворимый фосфор (P2O5): 8% Водорастворимый калий (K2O): 7% Водорастворимый бор (B): 0,15% Водорастворимый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15% Общий азот (N): 5,6% Мочевинный азот(N): 5% Органический азот (N): 0,6% Магний (MgO), хелат EDTA: 0,2% Железо (Fe), хелат: 1% Марганец (Mn), хелат: 0,5% Цинк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12%, свободные аминокислоты: 6%, общий азот (N): 6%, мочевинный азот(N): 3,8%, органический азот (N): 2,2%, фосфор (P2O5): 4%, калий (K2O): 5%, железо (Fe), хелат DTPA: 0,5%, марганец (Mn), хелат EDTA: 0,5%, цинк (Zn), хелат EDTA: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Zinc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7,0%, Фосфор 16,0%, Кобальт 0,6%, Молибден 2,5%, Бор 3%, Цинк 5,0%, Сера 1,5%, Аминокислоты,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3,2% Органический азот (N): 3,2% Свободные аминокислоты: 10% pH (1% раствора):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9%, органический азот (N): 9%, свободные аминокислоты: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2%, органический азот (N): 2% , фульвокислоты: 20%, свободные аминокислоты: 6%, общий гумусный экстракт: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Азот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171,07 г/л, Фосфор 17,5 г/л, Магний 6,79 г/л, Железо 0,7 г/л, Сера 26,95 г/л, Бор 0,42 г/л, Медь 1,68 г/л, Цинк 2,17 г/л, Марганец 0,42 г/л, Молибден 0,7 г/л, Кобальт 0,35 г/л, Селен 0,35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94,25 г/л, Фосфор 28 г/л, Калий 28 г/л, Магний 28,7 г/л, Железо 0,87 г/л, Бор 1,96 г/л, Сера 26,25 г/л, Медь 0,98 г/л, Цинк 19,6 г/л, Марганец 24,5 г/л, Молибден 7,35 г/л, Кобальт 0,39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150 г/л, Азот 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37,1 г/л, Фосфор 45,5 г/л, Калий 109,2 г/л, Магний 3,5 г/л, Железо 0,42 г/л, Медь 0,84 г/л, Цинк 0,56 г/л, Марганец 0,56 г/л, Молибден 0,105 г/л, Кобальт 0,14 г/л, Сера 31,5 г/л, Селен 0,021 г/л, Бор 0,14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80,00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62,05 г/л, Фосфор 54,57 г/л, Калий 7,79 г/л, Магний 29,74 г/л, Железо 3,1 г/л, Сера 84,48 г/л, Медь 15,59 г/л, Цинк 19,49 г/л, Марганец 3,1 г/л, Молибден 1,54 г/л, Кобальт 0,86 г/л, Никель 0,04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58,74 г/л, Фосфор 38,36 г/л, Калий 31,58 г/л, Магний 18,13 г/л, Железо 2,13 г/л, Сера 68,35 г/л, Бор 2,8 г/л, Медь 18,22 г/л, Цинк 18,22 г/л, Марганец 2,25 г/л, Молибден 4 г/л, Кобальт 1,2 г/л, Никель 0,07 г/л, Литий 0,3 г/л, Селен 0,09 г/л, Хром 0,42 г/л, Ванадий 0,54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28 г/л, Сера 497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47,6 г/л, Фосфор 185,5 г/л, Калий 46,9 г/л, Магний 1,75 г/л, Железо 1,05 г/л, Медь 0,7 г/л, Цинк 2,1 г/л, Марганец 0,56 г/л, Молибден 0,56 г/л, Кобальт 0,14 г/л, Сера 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142 г/л, Азот 65 г/л, сера 70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 Молибден водорастворимый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12-5-40+TE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 (EDTA)-0,10%, Mn(EDTA)-0,05%, Zn (EDTA)-0,012%, Сu (EDTA)-0,012%, B- 0,045%, 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15-7-30+TE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 (EDTA)-0,012%, Сu (EDTA)-0,012%, B- 0,045%, 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