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6fd1" w14:textId="efa6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Усть-Каменогорска от 10 декабря 2020 года № 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15 марта 2024 года № 1. Зарегистрировано Департаментом юстиции Восточно-Казахстанской области 20 марта 2024 года № 8975-16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от 10 декабря 2020 года № 1 "Об образовании избирательных участков" (зарегистрировано в Реестре государственной регистрации нормативных правовых актов за № 7982)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избирательных участков на территории города Усть-Каменогорска";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Образовать избирательные участки на территории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решения возложить на руководителя аппарата акима города Усть-Каменогорска.".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Усть-Каменогорская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городская территориальная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Усть-Каменогорска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26/1, коммунальное государственное учреждение "Средняя школа № 24" отдела образования по городу Усть-Каменогорску управления образования Восточно-Казахстанской области, телефон 61-76-04.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18, 20, 22, 22/1, 22/2, 24, 26, 28, 32, 34, 36, 36/1, 36/2, 48, 50, 50/1, 52, 54, 58, 60.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16, 18, 20, 33, 37, 37/1, 37/2, 39, 39/1, 41, 43.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8/3, коммунальное государственное учреждение "Лицей № 44 имени Оралхана Бокея" отдела образования по городу Усть-Каменогорску управления образования Восточно-Казахстанской области, телефон 61-15-25.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Утепова № 2, 27;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6, 6/1, 8, 8/1, 8/2;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12, 14;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19, 21, 23, 23/1, 23/2;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46, 48, 50, 52.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8/3, коммунальное государственное учреждение "Лицей № 44 имени Оралхана Бокея" отдела образования по городу Усть-Каменогорску управления образования Восточно-Казахстанской области, телефон 61-15-25.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12, 12/1, 12/2, 12/3, 14, 14/1, 14/2, 14/3, 16, 16/1, 16/2, 30.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1, коммунальное государственное учреждение "Средняя школа № 26" отдела образования по городу Усть-Каменогорску управления образования Восточно-Казахстанской области, телефон 61-74-99.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14, 18, 18/1, 32, 34, 36, 38, 40, 42;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Утепова № 5, 7, 9, 11, 13, 15, 17, 19, 21, 23, 41, 43.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1, коммунальное государственное учреждение "Средняя школа № 26" отдела образования по городу Усть-Каменогорску управления образования Восточно-Казахстанской области, телефон 61-74-99.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Утепова № 25, 29, 31, 31/1, 31/2, 31/3, 31/4, 33, 38;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8, 24/1, 26, 28, 30.</w:t>
      </w:r>
    </w:p>
    <w:bookmarkEnd w:id="36"/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3/1, коммунальное государственное учреждение "Средняя профильная школа № 45" отдела образования по городу Усть-Каменогорску управления образования Восточно-Казахстанской области, телефон 61-75-36.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2, 2/2, 4, 13/5, 13/6, 15, 15/1, 15/2, 15/3, 17/2, 17/4, 17/5, 21, 23, 23/1, 23/2, 23/3, 25, 25/1, 25/2, 25/4, 27, 27/2, 27/5, 29, 29/1, 31, 31/1, 34/3, 34/4, 41, 61;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Самарское шоссе № 4, 28/3;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Шарипова № 2, 4, 8;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Гребенщикова № 1;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Рейша № 9/4, 11/2, 11/7, 11/10, 11/11, 11/17, 11/19;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 № 1, 6;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1, 7.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 № 2, 4, 6, 8, 10, 12, 17, 17/1, 17/2, 18, 20, 22, 22а, 22/1, 24, 24а, 26, 26а, 28, 30, 32, 34, 36, 38, 40, 42, 44, 46, 48, 50, 52, 54, 56, 58, 60, 62, 64, 66, 68, 70, 72, 74, 78, 80, 82, 84, 86, 88, 90, 92, 94, 96, 98, 100, 102, 104, 106, 108, 110, 112, 114, 116, 118, 120, 122, 124, 126, 128, 130, 132, 134, 136, 138, 140, 140а, 142, 144, 146, 148, 150, 152, 154, 156, 158, 160, 162, 164, 166, 168;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Воронина № 1, 2, 3, 4, 5, 6, 7, 8, 9, 12, 13, 13/1, 14, 14/1, 14/2, 15, 16, 16/1, 18, 19, 20, 21, 22, 23, 24, 25, 26, 27, 28, 29, 31, 32, 33, 34/1, 35, 36, 37, 39, 40, 41, 43, 45, 47, 49, 51, 53, 55, 57, 59, 61, 62, 62/1, 63, 65, 66, 67, 69, 71, 73, 75, 77, 79, 81, 83, 85, 87, 89, 91, 93, 94, 94/1, 95, 96, 97, 98, 99, 100, 101, 119, 121, 123, 123/1, 125, 125а, 127, 127а, 129, 131, 133, 133а, 135;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Колбинский № 1, 2, 3, 3а, 4, 5, 6, 7, 8, 517, 526;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Фонтанная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 народов № 1, 2, 2/1, 2/2, 2/3, 2/4, 2/5, 2/6, 3, 5, 6/2, 7, 8/4, 9, 14/3, 18, 19, 21, 27, 29, 30, 31, 35, 43, 45, 51;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Авиценны № 1, 2, 3, 4, 5, 5/1, 6, 6/1, 7, 8, 10, 11, 12, 14, 18;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Вартаняна № 4, 10;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Высоцкого № 1, 2, 3, 4, 5, 6, 7, 8, 9, 10, 13, 15, 16, 17, 19;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Есенина № 1, 2, 3, 5, 6, 7, 8, 10, 11, 12, 16;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 № 1, 2, 3, 4, 5, 6, 7, 8, 9, 10, 11, 12;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Прииртышская № 17, 19, 21, 23, 25, 27, 29, 31;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Березовый № 1, 3, 5, 7;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Лунный № 1, 3, 4, 5, 7, 9;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Звездный № 1, 2, 3, 4, 5, 6, 7, 8, 9, 10;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Гранитный № 1, 2, 3, 4, 5, 6, 7, 8, 9;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Изумрудный № 2, 3, 4, 5, 6, 7, 8, 9, 10, 15, 16, 17, 18, 19, 20;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Зодчий № 1, 2, 3, 4, 5, 6, 7, 8, 9, 10, 11, 12;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Чечекский № 1, 3, 5, 7, 9, 11;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Жюль Верна № 3, 4, 7, 25;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Жоталы № 12/1;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Арасан № 2, 4, 7;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Аялы № 9, 16;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Ақшоқы № 2, 7.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Джека Лондона № 1/1-1, 1/1-2, 1/1-3, 1/1-4, 2, 3, 5, 5/1, 6, 8, 11, 13, 15, 17, 19, 21, 23, 26, 332, 357, 359, 362, 364, 413;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№ 1, 2, 3, 4, 5, 6, 7, 8, 9, 10, 11, 12, 13, 14, 15, 16;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Художественная № 1, 1/1, 2, 3, 4, 5, 6, 7, 8, 9, 10, 11, 12, 13, 14, 15, 16, 20а;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Фестивальная № 1, 2, 3, 4, 5, 6, 7, 8, 9, 10, 11, 12, 13, 14, 15, 16;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Багаева № 1, 2, 5, 6, 7, 8, 9, 10, 12, 14, 14/1, 14/2, 14/6, 16, 16/1, 16/2, 16/3, 17, 19;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Оралхана Бокея № 1, 1а, 2, 4, 5, 6, 8, 10, 12, 14, 16;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 № 1, 3, 5, 5а, 5/4, 7, 7/2, 9, 9/2, 11, 13, 15, 15/1, 15/3, 19, 19/3, 21, 21/1, 23, 23/1, 23/2, 23/3, 23/5, 29, 37, 39/1, 41, 43, 43а, 45;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Вольная № 1, 2-1, 2-2, 3, 4, 4-1, 4-2, 5, 6, 6-1, 6-2, 7, 8-1, 8-2, 9, 10-1, 10-2, 12-1, 12-2, 15/1, 18, 19;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Подгорная № 1, 2, 2/1, 3, 4, 4/1, 5, 6, 6а, 7, 7а, 7/1, 8, 9, 9/1, 10, 11, 12, 13, 14, 15, 15/3, 16, 17, 18, 18/1, 19, 19/1, 20, 20/1, 21, 21/2, 21/3, 21/5, 22, 23, 23/2, 23/3, 24, 24/1, 25, 25/1, 26, 26/1, 27, 27/1, 27/2, 27/3, 28, 29, 29а, 29/2, 30, 31, 31/1, 32, 33, 34, 34а, 34/1, 35, 36, 37, 38, 39, 40, 41, 42, 43, 44, 45, 45а, 46, 46а, 46/1,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102, 103, 103/1, 103/2, 104, 105, 106, 107, 108, 109, 110, 111, 112, 130, 143, 236;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Азовская № 2-1, 2-2, 4, 6-1, 6-2, 8-1, 8-2, 10-1, 10-2;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№ 1-1, 1-2, 2-1, 2-2, 3-1, 3-2, 4-1, 4-2, 5-1, 5-2, 6-1, 6-2, 7-1, 7-2, 8-1, 8-2, 10-1, 10-2, 11, 12-1, 12-2, 13, 14-1, 14-2;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 № 5/1, 5/3, 6/1, 6/4, 9, 9/2, 10, 11а, 11б, 11/1, 11/2, 11/3, 11/4, 11/5, 13, 14, 15, 16, 17, 19, 20, 21, 22, 22/2, 22/3, 25, 25/1, 29, 36/1, 40, 42/1, 42/2;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 Шарова № 2, 7, 11, 15, 24/1;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Жыландинская № 5; 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Былинная № 3/1, 3/2, 8, 8/1, 12, 12/1, 16/2; 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Лыжный № 5;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Олимпийская № 1; 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 № 5, 12, 16, 27/1, 28/2, 33, 35, 48/2, 53, 55, 89, 105/3, 349, 429, 429/1;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Цветущая долина № 1, 12;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Флейтлиха № 1, 4, 9, 10;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 № 4/1;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"Медик-1, "Медик-2, "Медик-3", "Машиностроитель-4", "Природа", "Металлист-2", "Надежда КГПЦ", "Монтажник", "Монтажник-2", "Золушка", "Гигиенист".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Прибрежная, 85, коммунальное государственное учреждение "Средняя школа № 6" отдела образования по городу Усть-Каменогорску управления образования Восточно-Казахстанской области, телефон 20-71-45.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 № 40, 42/1, 43, 44, 44/4, 45, 45/1, 45/2, 45/3, 45/5, 45/6, 46, 47, 47/1, 48, 49, 50, 50/1, 51, 52, 53, 54, 54/1, 55, 57, 59, 61, 63, 65, 67, 69, 71, 73, 75, 77, 79, 81, 83, 85, 87, 87а, 89, 89а, 91, 93, 95, 97, 99, 101, 103, 105, 107, 109, 111, 113, 115, 117, 119, 121, 123, 125, 127, 129; 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Байкальская № 93а, 94, 96, 98, 98а, 99, 100, 102, 104, 106, 108, 110, 112, 114, 116, 118, 120, 120а, 122, 124, 125, 126, 128, 129, 131, 131/1, 133, 135, 135/1, 137, 137/1, 139, 139/1, 141, 141/1, 141-2, 141-3, 143, 145, 147, 149, 151, 153, 153а, 155, 155а, 156, 161, 165, 167, 169, 171, 173, 175, 177, 179, 181, 183, 185, 187, 189, 191, 193, 195, 197, 199; 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Атлантическая № 37, 37-1, 39, 39а, 39-1,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Ульяновская № 27, 30, 31, 32, 34, 36, 37, 39, 39-1,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96; 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Прибрежная № 36/1, 58, 58а, 59, 60, 61, 62, 63, 64, 65, 66, 67, 68, 69, 70, 71, 72, 73, 74, 75, 76, 77, 78, 79, 80, 80-2, 81, 81-1, 82, 83, 84, 86, 87, 87/1, 88, 89, 89-2, 90, 91, 92, 93, 94, 95, 95-1, 95-2, 96, 96-1, 96-2, 97, 97-1, 97-2;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Зайсанская № 68, 70, 71, 71а, 72, 72а, 73, 74, 75, 75/1, 76, 76а, 77, 78, 79, 80, 81, 82, 82-2, 83, 84, 85, 85а, 86, 87, 87а, 88, 89, 89а, 90, 90а, 91, 91а, 92, 93, 94, 95, 96, 97, 99, 101, 103, 105, 105а, 107, 109, 111, 113, 115, 117, 119, 121, 122, 123, 125, 135, 137, 157, 159;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 № 146, 148, 150, 152, 152б, 154, 154а, 156, 156а, 156б, 158, 164;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Урожайная № 25, 25/1, 26, 27, 28, 30, 32, 33, 34, 35, 36, 37, 38, 39, 40, 41, 42, 43, 45;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Прибрежный № 1, 3, 5, 7, 9, 11, 13, 15, 17, 19; 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Республиканская № 1, 1а, 1б, 1в, 3, 3/1, 5, 5/1, 5/2, 7, 7а, 7-1, 7-2, 9, 9/1, 9/2, 11, 13, 13-1, 13-2, 13-3, 15, 16/1, 17-1, 19, 21, 21-2, 23, 25, 27, 27/1, 29, 31;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Турова № 7, 15, 17.</w:t>
      </w:r>
    </w:p>
    <w:bookmarkEnd w:id="111"/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Островского, 20/1,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Усть-Каменогорска, телефон 70-18-96.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Алейская № 3, 16, 18;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Алейская № 2, 2а, 3, 5, 7, 9;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Байдукова № 2, 4, 6, 6а, 8, 10, 12, 14, 16, 18, 18а, 22, 24а, 26, 26а, 28, 30, 30а, 32, 34, 34а, 36, 36а, 38, 40, 40/1, 42/1, 42/2, 44, 46, 46а, 48, 50, 51, 52, 53, 54, 55, 56, 58, 59, 60, 61, 62, 64, 66, 66а, 68, 70, 72/1, 72/2, 74, 74/1, 76, 78, 80, 80а, 82, 84, 86, 88, 90, 92, 106/1;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 № 3, 5, 5/1, 7;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Громова № 4, 10, 16, 18, 20, 22, 24, 26, 28, 30, 32, 34, 36, 38, 40, 44, 46, 48, 50;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Крутой № 2, 3, 3а, 3/1, 3/2, 4, 5/1, 5/2, 6, 7, 8, 9, 10, 12, 14, 16, 18/1, 18/2; 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Островского № 2, 4, 6, 8, 10, 10/1, 12, 14, 14/1, 16, 58, 60;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Правды № 10а, 12, 16, 18а, 18б, 20, 22, 24, 26, 28/1, 30/1, 30/2, 32/1, 32/2, 34; 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Северная № 1, 2/1, 2/2, 4, 4а, 4б, 6, 7, 7а, 8, 8а, 9, 10а, 12, 13, 14, 15, 15а, 16, 16а, 17а, 18, 18а, 19, 20, 20а, 21, 22, 22а, 22/1, 22/2, 23, 23а, 24, 26, 26а, 27, 28, 28а, 29, 30, 30а, 31, 32, 32а, 34, 34а, 34б, 35, 36, 38, 39, 39а, 39б, 40, 40а, 42, 42а, 43, 44, 45, 46, 46а, 46б, 46в, 47, 47а, 48а, 49, 50, 53, 54, 56, 58, 59, 60, 61, 63, 65, 65а, 66, 67, 68, 69, 70, 71, 72, 73, 74, 75, 76, 76а, 77, 78, 79, 81, 82, 83, 84, 85, 85а, 86, 86а, 87, 87а, 88, 89, 89а, 90, 92, 94, 96, 98, 98а, 100, 104, 104а, 106, 108, 110, 112; 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Северная № 2, 4, 4а, 5, 6, 7, 9, 10, 12, 14, 16, 18а, 22, 26, 28;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Северная № 2, 3, 4, 5, 6, 7, 8; 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Спартака № 1а, 4, 6, 7, 8, 8а, 17;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Уральский № 1/1, 1/2, 2, 3, 4, 4/1, 4/2, 5, 6/1, 6/2, 7, 8, 9, 10, 10а, 11, 13, 13а, 15, 17, 19, 21, 23, 25;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Челюскина № 1, 6, 8, 8а, 8/1, 10/1, 10/2, 12/1, 12/2, 14/1, 14/2, 16а, 16/1, 16/2, 17, 17/2, 18, 20а, 20б, 22, 23, 23/1, 24, 24-1, 25, 26, 27, 28, 30, 32, 34;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Челюскина № 1, 2, 3, 4, 4а, 4б, 5, 6, 10, 16б; 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Шлюзная № 1а, 1/1, 1/2, 2, 3/1, 3/2, 5/1, 5/2, 6, 7, 8, 9/1, 9/2, 10, 11/1, 11/2, 12, 13/1, 13/2; 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Левобережная № 1/1, 1/2, 1/3, 1/4, 1/5, 2-1, 2-2, 3, 4, 4/1, 4/2, 4/4, 5, 5/1, 5/2, 5/3, 6, 6/1, 10, 14, 14/2, 14/3, 22, 28, 30, 33, 37, 38, 38а, 40, 41, 47, 51, 53, 58, 58а, 60, 62, 64, 133/1, 133/2, 164; 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Дальняя № 1/1, 1/2, 5, 10, 41, 164;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"Металлист", "Зеленый лог", "Урожай", "Ансад", "Солнечная долина".</w:t>
      </w:r>
    </w:p>
    <w:bookmarkEnd w:id="133"/>
    <w:bookmarkStart w:name="z14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Островского, 20/1,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Усть-Каменогорска, телефон 70-18-96.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Автогаражная № 2, 4/1, 4/2, 6/1, 6/2, 8, 9, 10, 11, 12, 13, 13а, 14, 15, 16, 17, 17а, 18, 19, 20, 21, 22, 23, 24, 25/1, 25/2, 26, 27/1, 27/2, 28, 29/1, 29/2, 30, 32, 34, 35, 36; 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Автогаражная № 1, 3/1, 3/2, 5/1, 5/2, 7/1, 7/2, 9, 13, 13а, 15, 15а;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Автогаражная № 1, 2, 3, 4, 5, 5а, 6, 7, 8; 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Громова № 1/1, 1/2, 3а, 3/1, 3/2, 9, 13, 15, 17, 19, 21, 23, 25, 29, 31/1, 31/2, 33/1, 33/2, 35/1, 35/2; 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Дунаевского № 1, 2, 4, 8;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 № 1, 2, 3, 4, 4а, 5, 6/1, 6/2, 8/1, 8/2, 10/1, 10/2, 12/1, 12/2;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Коммунальная № 3, 5, 5а, 7, 7а, 8/1, 8/2, 9, 10/1, 10/2, 11, 12/1, 12/2, 13/1, 13/2, 14, 15, 15а, 16, 16а, 17, 18, 19, 20, 21, 22, 24, 24/1, 25, 27, 29, 31, 33, 35, 37, 45, 47; 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Коммунальная № 1, 2, 2а, 3, 4, 5, 6, 7, 8, 9, 9а, 10, 11, 13, 15, 17, 19, 21, 23, 25, 27, 29, 31; 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Коммунальный № 1, 2, 2а, 2б, 3, 4, 5, 6, 7; 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Коммунальный № 1, 2, 3, 4, 5, 6, 7, 7/1, 7/2, 8;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Мамедова № 5, 7, 9/1, 9/2, 11, 13, 14, 16, 18, 20, 22, 24; 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Одесский № 1, 1/1, 1/2, 3, 5, 6/1, 7, 8, 9, 10, 11, 12, 12а, 13; 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Одесский № 1, 1/1, 1/2, 2, 3/1, 3/2, 4, 6, 8;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№ 22, 22/1, 23, 24, 24а, 24/1, 25, 26, 27, 28, 28/1, 29, 31, 33, 34/1, 34/2, 34/3, 39, 41, 42а, 43, 43а, 46а, 48, 48а, 48б, 50, 52, 54, 59, 59а, 59б, 61, 63;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Пахомова № 2, 4, 6, 8, 10, 12; 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Первая № 1/1, 2/1, 2/2, 3/1, 3/2, 4/1, 4/2, 5/1, 5/2, 6/1, 6/2, 7/1, 7/2, 8/1, 8/2, 9/1, 9/2, 10/1, 10/2, 11/1, 11/2, 12/1, 12/2, 13, 14/1, 14/2, 15/1, 15/2, 16/1, 16/2, 18/1, 18/2, 19, 25; 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Правды № 7, 7а, 13, 15, 17, 19/1, 19/2; 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Просторный № 5, 6, 6/1, 7, 8, 8/1, 10, 11, 12, 13, 13/1, 14, 15, 16, 17, 17а, 19, 20, 24, 27, 27а, 27/1, 28, 30, 30/2, 36; 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Профсоюзная № 5, 6, 7, 8, 9, 10, 11, 13, 14, 15, 16, 17, 18, 19, 20, 21, 22, 22а, 23, 24, 25, 26, 27, 28, 29, 30, 31, 32, 32/1, 32/2, 35, 35а, 36, 37/1, 37/2, 37/3, 38, 39, 40, 41, 42, 43, 44, 45, 46; 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Селекционная № 1, 2, 3, 4, 5/1, 5/2, 6, 7, 8, 9, 9/1, 9/2, 10, 11а, 12, 13, 14, 15, 16, 17, 18, 19, 20, 21, 22, 23, 23а, 24, 25, 26, 27, 28, 29, 30, 31/1, 31/2, 32, 33/1, 33/2, 35, 37; 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Станиславского № 1, 1а, 1/1, 1/2, 1/3, 1/4, 1/5, 2, 2а, 2б, 2в, 2г, 3, 3а, 3б, 4а, 4б, 4-1, 4-2, 5, 5а, 6, 7, 8, 8б, 8в, 9, 10, 10а, 10-1, 10/1, 11, 12, 13, 14, 14а, 14в, 15, 15а, 16, 16а, 17, 17а, 18, 18а, 19, 20, 21, 21а, 22, 22/1, 23, 26, 26у, 27, 28, 29, 30, 31, 32, 34, 35, 36, 37, 37а, 38, 38-1, 40; 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Ташкентская № 1, 1б, 2, 2а, 3, 3а, 4, 4а, 5, 5а, 6, 7, 8, 9, 10, 11, 12, 13, 14, 14а, 15, 16, 17, 19, 21, 21а, 21б, 21в, 21г, 21д, 23, 25, 25/1, 27, 29, 31, 33, 35, 37, 39, 41, 41а, 43, 45, 47, 49; 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Тобольская № 2, 4, 6, 8, 10, 12, 14, 16, 18, 18а, 20, 22, 26, 28; 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Физкультурная № 1, 3, 5, 7, 8, 10а-1, 17; 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Физкультурный № 1, 3а-1, 3а-2, 3/1, 3/2, 4, 5а-1, 5а-2, 5/1, 5/2, 6, 7/1, 7/2, 8а-1, 8а-2, 9, 10, 10а-1, 10а-2, 10/1, 10/2, 12; 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Челюскина № 46, 48, 48/1, 48/2, 50; 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Шмидта № 9, 11, 13, 13а, 13/1, 13/2, 15/1, 15/2; 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Юмашева № 1, 2/1, 2/2, 3, 4, 5/1, 5/2, 6, 7, 8;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№ 2, 6, 8, 10, 12, 13/1, 13/2, 14, 16, 17, 19, 20, 22/1, 22/2, 24, 26/1, 26/2, 28/1, 28/2, 30/1, 30/2, 32/1, 32/2, 34/1, 34/2, 36/1, 36/2, 45/1, 56;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"Иртыш-2", "Иртыш-4".</w:t>
      </w:r>
    </w:p>
    <w:bookmarkEnd w:id="166"/>
    <w:bookmarkStart w:name="z18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Ватутина, 5, коммунальное государственное учреждение "Основная средняя школа № 14" отдела образования по городу Усть-Каменогорску управления образования Восточно-Казахстанской области, телефон 20-61-09.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Ватутина № 1, 1/1, 1/2, 2, 2/1, 3, 3а, 3/1, 3/2, 4, 6а, 6/1, 6/2, 6/3, 7а, 7-1, 7-2, 8, 9, 9а, 10, 11, 12, 13, 14, 15, 16, 17, 17/2, 18, 19, 20, 21, 22, 22/1, 22/2, 23, 23а, 24, 25, 26, 27, 28, 28а, 29, 30, 31, 32, 33, 34, 35, 38, 39, 39а, 40, 41/1, 41/2, 42, 43/1, 43/2, 44, 45, 46, 46а, 47, 48, 48а, 49, 50, 52, 54, 56а, 58, 60, 62, 64, 66, 68, 70, 72, 74, 76, 78, 80, 82, 84, 86, 86а, 88, 90, 92, 94/1;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Волочаевская № 5, 25, 26, 27, 27а, 29, 32; 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 № 2, 4, 6, 6/1, 8, 8/1, 10, 14, 16, 18, 20, 22, 24, 26; 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Жакыпбека Малдыбаева № 1, 2, 2а, 3а, 4, 6, 6/2, 8, 10, 12, 14, 15, 15а, 16, 17, 17а, 17в, 17г, 17д, 17/3, 18, 19, 19а, 19/2, 20, 21, 22, 23, 24, 24а, 25, 26, 26/1, 27, 27а, 27б, 28, 28а, 29, 30, 31, 31а, 31б, 32, 33, 33а, 34, 36, 38, 40, 42, 44, 46, 48, 49/1, 49/2, 49/1-1, 49/1-2, 50, 51/1, 51/1-1, 51/1-2, 52, 53/1, 53/2, 54, 55/1, 55/2, 56, 56/2, 57, 58, 59, 60, 61, 62, 64, 64а, 65, 65/1, 66, 67, 68, 69, 70, 71, 71/1, 71/2, 72, 74, 75/1, 75/2, 76, 77/1, 77/2, 78/1, 78/2, 79/1, 79/2, 80, 82/1, 82/2, 84, 86, 88, 90, 92, 94, 94а, 96, 98, 100, 102, 104, 104а, 105, 106, 106а, 112, 114, 116, 118, 122, 124, 126, 128, 130, 132, 134, 136, 136а, 138, 140, 142/1, 142/2, 144, 146, 148, 148а, 148/2, 150, 152, 156, 158, 160, 162, 164, 166, 170;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Ермака № 1а, 1б, 1д, 2, 2а, 3, 3а, 3в, 4, 4а, 4б, 5, 6, 6а, 7, 8, 8а, 10, 10а, 11, 12, 12а, 13, 14, 15, 16, 16а, 18, 18а, 20, 22, 26а, 30, 31а; 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 № 10/1, 10/2, 11, 12/1, 12/2, 14, 14/2, 14/3, 15, 16/1, 16/2, 18, 19, 19в, 19/1, 19/2, 20/1, 20/2, 21, 21а, 21/1, 21/2, 22, 23а, 23-1, 23-2, 24, 25/1, 25/2, 26, 26а, 26б, 27/1, 27/2, 27/3, 29, 30, 31, 33, 34, 35, 36, 37, 38, 39, 45, 47, 49, 51, 51а; 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Индустриальный № 2, 3, 3/1, 4, 6, 7, 8, 9-1, 9-2, 19а, 21, 21а, 23, 23-1, 23-2, 27/1, 27/2;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Карбушева № 1/1, 1б, 2, 3, 4б, 4в, 5, 6/1, 6/2, 6/3, 6а, 7, 9, 10, 11, 11а, 13, 15, 17, 19, 20, 21, 23, 23а, 24, 26, 27, 27/1, 27а, 28, 29, 31, 32, 35, 36, 37; 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Ключевая № 1, 2, 3, 4, 5, 7, 8, 9, 10, 11, 12, 12а, 13, 14, 15, 15а, 16, 17/1, 17/2, 18, 19, 20, 21, 22, 22а, 23, 24, 25, 26, 27, 28, 29, 30, 30а, 30б, 31, 32, 32а, 33/1, 33/2, 34, 35, 37, 38, 39/1, 39/2, 40, 41, 42, 43, 44, 45, 46, 47, 48, 49, 50, 50а, 50б, 51, 53, 53/1, 54, 55, 56, 56/1, 56б, 57, 57а, 58, 59, 60, 60а, 61, 62, 62а, 62/1, 64, 64а;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Южно-Аульская № 1, 1а, 1в, 2, 3, 4, 6, 7, 8, 9, 10, 11, 12, 13, 14, 15а, 16, 17, 18, 19, 20, 21, 21а, 22, 23, 24, 25, 26, 27, 28, 29, 30, 31, 31/1, 32, 32а, 33, 34, 35, 36, 37, 38, 39, 40, 40а, 41, 41а, 43, 44, 44а, 45, 46, 47, 48, 49, 50, 52, 53, 54, 55, 55а, 56, 57, 58, 58а, 59, 60, 61, 61а, 62, 62а, 64, 65, 66, 67, 68, 69, 70, 71, 72, 74, 76, 78, 80, 82, 84.</w:t>
      </w:r>
    </w:p>
    <w:bookmarkEnd w:id="179"/>
    <w:bookmarkStart w:name="z19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Полтавская № 1, 2, 2а, 3, 4, 5, 6, 7, 8, 9, 10, 10а, 11, 12, 12а, 13, 14, 15, 16, 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78б, 78/1, 78/2, 78/3, 78/4, 79, 80, 80/1, 82, 82а, 82/1, 82/2, 84, 104; 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Ногабая № 1, 1а, 2, 2а, 3, 3а, 4, 5, 6, 7, 8, 9, 10, 11, 12, 13, 13а, 13б, 14, 15, 16, 18, 18/1, 18/2, 18/3, 18/4, 19, 20, 20/а, 20/1, 20/2, 20/3, 20/4,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Черняховского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175; 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 № 1а, 1/1, 2, 2а, 3, 4, 5, 6, 7, 8, 8а, 9, 10, 11, 12, 12а, 13, 14, 14/1, 15, 16, 17, 18, 19, 20, 21, 22, 22а, 23, 24, 25, 26, 27, 27/1, 28, 29, 30, 31, 31/4, 32, 32а, 34, 34/1, 34/2, 35, 35/1, 35/2, 36, 37, 38, 38а, 39, 40а, 40, 41, 42, 43, 44, 44а, 45, 46, 47, 48, 49, 50, 51, 52, 53, 54, 54а, 55, 56, 57, 58, 59, 60, 61, 62, 63, 64, 64а, 65, 66, 67,68, 69, 70, 71, 72, 73, 74, 75, 76, 77, 78, 79, 80, 81, 82, 83, 84, 85, 86, 86а, 87, 88, 89, 91, 93, 95, 97, 99, 99/1, 100, 101, 103, 104, 105, 106, 107, 107а, 107/3, 109, 109а, 111, 113, 113/1, 115, 117; 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Полевая № 1, 1а, 1б, 1/1, 1/1г, 1/1д, 1/2, 2, 3, 4, 4/1, 5, 6, 6/1, 6/2, 7, 8, 8/1, 8/2, 9, 10, 10/1, 10/2, 11, 12, 12/1, 12/2, 13, 14, 14а, 14/1, 14/2, 15, 16, 17, 18, 19, 20, 20/1, 20/2, 21, 22, 23, 24, 26, 28, 30, 32, 34, 36, 38, 40, 42, 44, 46, 48, 48/1; 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 Иманова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72а; 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Захаренко № 1, 1а, 1б, 2, 2а, 2б, 2в, 2/2,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211; 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Зырянова № 2, 3, 4, 5, 5а, 6, 6а, 7, 8, 9, 9а, 10, 11, 11а, 12, 13, 14, 16, 17, 18, 19б, 20, 26, 102, 107/1, 107/2, 107/3;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 № 1, 2, 3, 4, 5, 6, 7, 8, 9, 10, 11, 11а, 12, 13, 14, 15, 16, 17, 18, 19, 20, 21, 22, 23, 24, 25, 26, 27, 28, 29, 30, 31, 32, 34, 36, 38, 40, 42, 44, 46, 48, 48а;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Предгорная № 1, 2, 2а, 3, 4, 5, 6, 7, 8, 9, 10, 11, 12, 13, 14, 15, 16, 16/2,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105.</w:t>
      </w:r>
    </w:p>
    <w:bookmarkEnd w:id="192"/>
    <w:bookmarkStart w:name="z20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Джангельдина № 1, 2, 3, 3а, 4, 5, 6, 7, 8, 9, 10, 11, 12, 13, 14, 15, 16, 17, 18, 19, 20, 21, 22, 23, 24, 25, 26, 27, 28, 29, 30, 31, 32, 33, 35, 37, 40/1; 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Декабристов № 6, 8, 10, 12, 13, 14, 15, 16, 16а, 18, 20, 22, 24;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Вторая № 95, 96, 98, 98а, 99, 99а, 100, 102, 104, 106, 108, 109, 110, 111, 112, 113, 114, 116, 118, 120, 121, 122;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Третья № 96, 96/б, 96/1, 96/2, 98, 100, 102, 102а, 102б, 103а, 104, 104а, 104б, 106, 108, 109, 110, 112, 113, 114, 115, 116, 117, 118, 119, 120, 121, 122, 123, 124, 125, 126, 127, 128, 129, 130, 131, 132, 133, 134, 135, 136, 137, 138, 138/1, 139, 140, 140а, 141, 142, 143, 144, 145, 146, 146а, 147; 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Четвертая № 60а, 64, 64/а, 68, 70, 72, 74, 76, 78, 79а, 80, 82, 84, 89, 91, 93, 95, 97, 99, 101, 103, 105, 107, 107а, 109, 111, 113; 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Памирская № 1, 2, 2а, 3, 4, 5, 6, 7, 8, 9, 9а, 9б, 9/1, 10, 11, 11а, 11б, 11в, 12, 13, 13а, 13б, 13/в, 13/2, 14, 15, 16, 17, 19; 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Шелехова № 1, 2, 3, 4, 5, 6, 7, 8, 9, 10, 11, 11а, 12, 13, 14, 15, 16, 17, 18, 19, 20, 21, 22, 23, 24, 25, 26, 27, 28, 29, 30, 31, 32, 33, 34, 35, 36, 37, 38, 39, 40, 41, 42, 43, 44, 45, 46, 47, 47а, 48, 48а, 48б, 49, 50, 51,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110, 111, 112, 113, 114, 115, 115/2, 116, 116а, 117, 118, 119, 119а, 120, 121, 122, 123, 123/а, 124, 125, 126, 127, 128, 129, 130, 131, 132, 132/1, 133, 134, 135, 136, 136/1, 137, 138, 139, 141, 143, 145, 147, 149, 151, 153, 155, 157, 159, 161, 163, 163а, 165, 167, 169, 171; 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Алтайская № 2, 2а, 4, 5, 6, 7, 8, 9, 10а, 11, 12, 14, 15, 16, 17, 18, 20, 21, 22, 24, 26, 28, 30, 32, 33, 34, 34а, 35, 36, 37, 38, 39, 40, 41, 42, 43, 44, 44/1, 44/2, 45, 46, 47, 48, 49, 51, 53, 55, 57, 59, 63, 65; 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Леваневского № 1, 2а, 2б, 3, 3/1, 4, 5/1, 6, 7, 7/1, 8, 9, 10, 11, 11а, 11б, 11в, 11г,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178; 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Сквозной № 1, 1/1, 1/2, 3, 3/1, 3/2, 4, 4/1, 4/2, 4/4, 5, 5/1, 5/2, 6, 7, 7/1, 7/2, 8, 9, 10; 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Сиреневый № 1, 1/1, 1/1а, 1/1б, 1/2б, 1/1в, 2, 3, 3а, 4, 5, 6, 7, 7а, 7/1, 8, 8/2, 9,10, 20/б, 20/1б, 28;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 № 1, 1а, 2, 3, 4, 5, 6, 7, 8, 9, 10, 11, 12, 13, 14, 15, 16, 17, 18, 19, 20, 21, 22, 23, 24, 25, 26, 27, 28, 29, 30, 31, 31а, 32, 33, 34, 35, 36, 37, 38, 39, 40; 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Юго-Восточная № 1, 2, 3, 4, 5, 6, 7, 8, 9, 10, 10а, 11, 12, 13, 14, 15, 16, 17, 18, 19, 20, 21, 22, 23, 24, 77/2; 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Милицейская № 1, 1а, 1б, 1в, 1/1, 1/2, 2, 2а, 2б, 2в, 2г, 2/2, 2/3, 3, 3/1, 3/2, 4, 5, 5/1, 5/3, 5/4, 6, 6а, 7, 7/1, 7/2, 7/3, 7/4, 8, 9, 9/2, 9/3, 9/4, 11, 12, 13, 15, 17, 19, 19а, 19б, 19в, 19к7, 21, 21/2, 21/3, 23, 31, 33, 37; 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Полтавский № 1, 1а, 3, 4, 5, 6, 7, 8, 9, 10, 11, 12, 12а, 13, 14, 15, 16, 17, 18, 19, 20, 21а, 22, 24, 26; 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Полтавский № 1, 2/а, 3, 4, 5, 6, 9, 10а, 10б, 10/д, 12, 12а, 12/б, 13, 14, 14а, 15, 22/1, 22/2, 22/3, 22/4, 24, 28/3, 28/3-1, 28/3-2; 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Пушкина № 16, 16/2, 18, 18а, 20, 22, 24, 26, 28; 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Жуковского № 1, 2, 2а, 3, 4, 5, 6, 7, 8, 9, 11, 12, 13, 14, 15, 15/1, 15/2, 16, 18, 20, 22, 24, 26, 27/1; 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Снежный № 2, 4, 6, 8, 10, 12, 14, 16, 18; 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Полевой № 1, 2, 3, 4, 5, 6, 6а, 7, 8, 9, 18; 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Абая № 2, 3, 4, 5, 6, 7, 9, 11, 15, 40, 42; 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Жуковского № 1, 1а, 2, 2а, 3, 4, 5, 6, 7, 8, 9, 11, 13, 14, 15, 15/1, 15/2, 16, 18, 20, 22, 24, 26.</w:t>
      </w:r>
    </w:p>
    <w:bookmarkEnd w:id="217"/>
    <w:bookmarkStart w:name="z23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74, коммунальное государственное учреждение "Школа-центр дополнительного образования № 19" отдела образования по городу Усть-Каменогорску управления образования Восточно-Казахстанской области, телефон 20-60-39.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Толстого № 3, 4, 6, 7, 8, 9, 11, 12, 15, 16, 17, 19; 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6, 8; 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 № 8; 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2, 3, 11, 22, 24, 28, 36, 38, 40, 82; 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Временная № 18, 21, 22, 23, 25, 26, 26а, 27, 33, 35, 35а, 39, 40, 40/1, 41, 43, 45, 47, 49; 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Почтовый № 15а; 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Четвертая № 79, 81, 83, 83а, 85.</w:t>
      </w:r>
    </w:p>
    <w:bookmarkEnd w:id="227"/>
    <w:bookmarkStart w:name="z24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74, коммунальное государственное учреждение "Школа-центр дополнительного образования № 19" отдела образования по городу Усть-Каменогорску управления образования Восточно-Казахстанской области, телефон 20-60-39.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2, 4; 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13, 15, 17, 19, 21, 23, 25, 27, 68, 72, 78, 80, 82, 84;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Толстого № 20, 22, 24, 26; 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Вторая № 31/1, 33, 37/2, 41, 80, 84, 86, 94, 97, 103, 105, 107;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Третья № 94, 103, 105, 107; 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Четвертая № 60, 62; 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№ 17.</w:t>
      </w:r>
    </w:p>
    <w:bookmarkEnd w:id="237"/>
    <w:bookmarkStart w:name="z25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Прибрежная, 85, коммунальное государственное учреждение "Средняя школа № 6" отдела образования по городу Усть-Каменогорску управления образования Восточно-Казахстанской области, телефон 20-71-45.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 № 3, 5, 6, 7, 11, 12, 14, 14/1, 15, 16, 17, 18, 19а, 20, 21, 22, 24, 25, 26, 28, 30, 32, 34, 36, 38;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Ульяновская № 1, 3, 4, 5, 6, 7, 8, 9, 10, 11, 13, 14, 15, 16, 17, 18, 20, 21, 22, 23, 24;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Прибрежная № 1, 1б, 2, 3, 4, 5, 6, 7, 8, 9, 10, 11, 12, 13, 14, 15, 16;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Зайсанская № 1, 1-1, 1-2, 2, 2а, 3, 4, 5, 6, 8, 9, 10, 11, 12, 13, 13/3, 13-1, 13-2, 13-4, 14, 15, 15-1, 15-2, 16, 17, 18, 19, 20, 21, 22, 23а, 25, 26-1, 26-2, 27, 27а, 29, 31, 33, 35, 37, 39, 41, 42, 43, 44, 45, 46, 48, 50, 52, 56, 57, 58, 60, 64, 66;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 № 3, 5, 7, 8, 10, 11, 12, 12а, 13, 14, 15, 16, 16а, 17, 18, 19, 20, 21, 22, 23, 24, 25, 26, 27, 28, 29, 30, 31, 32, 33, 34, 35, 36, 37, 38, 39, 40, 40а, 41, 42, 43, 44, 45, 46, 47, 48, 48а, 49, 50, 52, 54, 56, 58, 60, 62, 64, 66, 68, 70, 70а, 72, 74, 74а, 76, 78, 78а, 80, 82, 84, 86, 88, 90, 94, 94а, 96, 98, 100, 100а, 102, 104, 106, 106а, 108, 110, 112, 114, 116, 118, 118а, 120, 122, 124, 144; 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Урожайная № 1, 3, 4, 5, 6, 7, 8, 9, 10, 10а, 11, 12, 14, 17, 18, 19, 20, 22, 23, 24; 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Веерный № 2, 2а, 4, 4/3, 6, 7, 8, 8-2, 10, 12, 14, 16, 18, 20, 22, 24, 26-1, 26-2, 28-1, 28-2, 30, 32, 34, 36а, 38, 38/1, 40, 42, 42/1, 43, 44, 46, 48, 52-1, 52-2, 53;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Волжская № 1а, 3, 3а, 5, 5а, 7, 7а, 7б, 7в, 8, 9, 11, 12; 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Заречный № 3, 4, 5, 6, 7, 8; 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Серебрянская № 1, 2, 3, 4, 5, 6, 7, 8, 9, 10, 11, 12, 13, 14, 15, 16, 17, 18, 19, 21, 23; 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Новогодняя № 1, 1а, 2, 2а, 3, 3в, 4, 5, 5-1, 5-2, 6, 6-2, 7, 9, 10, 10-1, 11, 11а, 12, 13, 14, 14-2, 15, 16, 17, 18, 18-3, 18-4, 19, 20, 21; 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5-го Декабря № 1, 2, 3, 3/1, 4, 5, 5а, 6, 8, 10, 10-1, 12, 12а, 14, 14/2, 16, 18; 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Щорса № 3, 4, 5, 7, 8, 8а, 9, 10, 11, 13, 15, 16, 17, 18, 19, 21, 23, 25, 27, 27а, 28, 29, 30, 30а, 30/1, 31, 32, 33, 34, 35, 36, 37, 37а, 38, 39, 40, 41, 42, 43, 44, 45, 46, 48, 49, 50, 51, 52, 52а, 53, 54, 55, 56, 58, 58а, 60, 62, 64, 66, 68, 70, 72; 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 № 1/1, 2, 3, 4, 5, 6, 6а, 8, 10, 11, 12, 13, 14, 15, 16, 17, 18, 19, 20, 21, 23, 24, 25, 38, 40, 42; 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Малея № 1, 2, 3, 4, 5, 6, 7-1, 7-2, 8, 9, 10, 11, 12, 13, 14, 15-1, 15-2, 16, 18, 20, 22; 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Волкова № 1, 2, 3, 4, 5, 6, 7, 8, 9, 10, 11, 12, 13, 14, 16, 17, 18, 19, 20, 21, 22, 24, 26, 28;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Рощина № 1, 2, 3, 4, 5, 6, 8, 10, 11, 13, 14, 15, 16, 17, 18, 19, 20, 21, 22, 23, 24, 25, 26, 27, 28; 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Васильева № 12, 12/1, 12/2, 14-1, 14-2, 15, 16-1, 16-2, 17, 18, 19, 20, 21, 22-1, 22-2, 23, 24, 26-1, 26-2, 28, 30, 32, 34, 36, 38; 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Фрунзе № 17, 18, 19, 20, 21, 23, 25, 27, 29, 31, 33, 35, 37, 39, 41, 43, 43а, 45, 47, 49, 51, 53, 53а, 55, 57, 59, 61, 63, 65, 67; 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Черноморская № 1, 3, 4, 5, 6, 7, 8, 9, 10, 11, 12, 13, 14, 15, 16, 17, 18, 20, 21, 22, 23, 24, 25, 26, 27, 28, 29, 30, 31, 32, 33, 34, 35, 36, 37, 38, 39, 40, 42, 44, 46, 48, 50, 52; 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Черноморский № 1, 2, 3, 4, 5, 6, 7, 8, 9, 10, 11, 12, 13; 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Иртышская № 1, 2, 2а, 3, 4, 5, 6, 7, 8, 9, 9а, 11; 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Сельэлектро № 2, 3, 4, 5, 6; 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Базовая № 3/1, 3/2, 5/1, 6, 9, 9/1, 13, 13/1, 15, 21, 22, 23, 25, 28, 30, 31, 32; 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 Черноморский № 3, 5, 7;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"Черемушки", "Дружба-1".</w:t>
      </w:r>
    </w:p>
    <w:bookmarkEnd w:id="266"/>
    <w:bookmarkStart w:name="z28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Новаторов, 9а, коммунальное государственное учреждение "Областная 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телефон 24-93-01.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Бурова № 24/а, 24/б, 24/в; 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Новаторов № 5, 7, 7/1, 9, 11, 13, 13/1, 13/2, 15, 17, 17/а, 17/1, 19.</w:t>
      </w:r>
    </w:p>
    <w:bookmarkEnd w:id="271"/>
    <w:bookmarkStart w:name="z28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Новаторов, 9а, коммунальное государственное учреждение "Областная 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телефон 24-93-01. 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6, 8, 8/1, 8/2, 8/3, 10, 12, 14, 16, 16а, 18, 20, 22, 24;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43, 45/5, 112, 112а;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3, 3/1; 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Пермитина № 45б, 45в.</w:t>
      </w:r>
    </w:p>
    <w:bookmarkEnd w:id="278"/>
    <w:bookmarkStart w:name="z29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Ползунова, 132, здание товарищества с ограниченной ответственностью "КГЕ ЛТД", телефон 26-15-02.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Ползунова № 1, 2, 3, 4, 5, 6, 6/1, 6/2, 7, 8, 9, 10, 11, 12, 13, 14, 15, 16, 17, 18, 18/1, 18/2, 19, 20, 21, 22, 23, 24, 25, 26, 27, 28, 28/1, 28/2, 29, 30, 31, 32, 33, 34, 35, 35/1, 35/2, 36, 37, 38, 39, 39/1, 39/2, 40, 40/1, 40/2, 41, 41б, 42, 43, 43б, 43/1, 44, 45, 45/2, 46, 47, 48, 49, 50, 51, 51/1, 51/2, 52, 53, 54, 55, 56, 57, 58, 59, 60, 61, 62, 63, 64, 65, 66, 67, 68, 68а, 69, 70, 71, 72, 74, 75, 76, 78, 78а, 79, 80, 81, 82, 83, 84, 85, 86, 87, 88, 89, 90, 91, 92, 93, 94, 95, 96, 97, 98, 99, 100, 101, 102, 103, 104, 105, 106, 107, 108, 110, 111/1, 112, 112/1а, 114, 116, 116б, 116/1а, 116/2б, 118, 120, 122, 124, 126, 128, 130, 134, 136, 138, 140, 142, 142а, 142б, 144, 146, 146/1, 146/2; 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Суворова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71; 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Жукова № 1, 2, 3, 4, 5, 6, 7, 8, 9, 10, 11, 12, 14, 15, 16, 17, 18, 19, 19а, 19б, 20, 21, 22, 23, 23а, 24, 25, 25а, 26, 27, 27/1, 28, 30, 32, 34, 36, 38, 40, 42, 44, 46, 50, 50/2, 50/3, 50/4, 50/5, 52, 52а, 54, 56, 58, 60, 62, 64, 66, 68, 70; 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Говорова № 2, 4, 6, 8, 10; 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Железнодорожная № 1, 1а, 1/1, 2, 2а,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102/2, 104, 106, 106/1, 108, 110, 112а, 116, 116а, 120, 122, 124, 124/1, 126, 198; 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Лазо № 1, 2, 2а, 2б, 2/1, 3, 4, 4а, 5, 6, 7, 7а, 7/а, 8, 9, 10, 11, 12, 13, 14, 15, 16, 17, 18, 19, 20, 21, 22, 23, 24, 25, 26, 27, 28, 29, 30, 31, 32, 32/2, 34, 36, 38, 40, 42, 44, 46, 48; 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Партизанский № 1, 2, 3, 4, 5, 6, 8, 9, 10, 11, 12, 13, 14, 15, 16, 17, 18, 19, 20, 21, 22, 23, 24, 26, 28, 32, 36, 38, 42; 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Багратиона № 1, 1а, 3, 3а, 4, 5, 6, 7, 8, 9, 9а, 9б, 10, 11, 11/1, 11/2, 12, 13, 13/1, 13/3, 13/4, 13/6, 14, 15, 16, 16/а, 17, 18, 19, 20, 21, 22, 23, 24, 25, 25а, 26, 28, 29, 31, 33, 35, 35а, 37, 39, 41, 43; 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Кутузова № 1, 1а, 2, 3, 4, 4а, 5, 6, 6а, 7, 9, 10, 11, 12, 13, 14, 14а, 15, 16, 17, 18, 18а, 19, 20, 21, 21а, 22, 23, 24, 24/1, 24/2, 24/3, 25, 26, 27, 27а, 28, 28/1, 28/2, 29, 30, 30/1, 30/2, 31, 33, 33/1; 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Быструшинский № 1, 4а, 4а/1, 5, 6, 6а, 8, 11, 12, 13, 13а, 15, 17, 18; 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Рылеева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84; 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Тельмана № 1, 1а, 2, 4, 5, 7, 8, 9, 10, 11, 12, 13, 13а, 14, 15, 16, 17, 18, 19, 20, 21, 22, 23, 24, 25, 26, 28; 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Студеный № 1, 2, 3, 4, 5, 6, 7, 8, 9, 9/а, 10, 11, 12, 13, 14, 15, 16, 17, 18, 20, 22, 24, 26, 28, 30, 32, 34, 36, 39а, 46; 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Каменистый № 1, 2, 3, 4, 5, 6, 7, 8, 9, 10, 11, 12, 12/2б, 13, 14, 15, 16, 16а, 17, 18, 19, 20, 22; 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 3, 3/1, 3/2, 4/1, 4/2, 9, 11, 12, 14, 14/1, 14/2, 184.</w:t>
      </w:r>
    </w:p>
    <w:bookmarkEnd w:id="297"/>
    <w:bookmarkStart w:name="z31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19, коммунальное государственное учреждение "Средняя школа № 4 имени Сагадата Нурмагамбетова" отдела образования по городу Усть-Каменогорску управления образования Восточно-Казахстанской области, телефон 26-19-60.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Мызы № 3, 4, 5, 5/1, 9, 11, 11/1, 13, 15, 17, 17/1, 21, 23, 25, 29, 31, 33, 35; 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126.</w:t>
      </w:r>
    </w:p>
    <w:bookmarkEnd w:id="302"/>
    <w:bookmarkStart w:name="z31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19, коммунальное государственное учреждение "Средняя школа № 4 имени Сагадата Нурмагамбетова" отдела образования по городу Усть-Каменогорску управления образования Восточно-Казахстанской области, телефон 26-19-60.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104, 106, 108, 110, 110/1, 114, 116, 118, 124; 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25/2, 25/3, 39/1, 39/2, 41, 45, 47, 49, 51а.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132, коммунальное государственное учреждение "Средняя школа № 35" отдела образования по городу Усть-Каменогорску управления образования Восточно-Казахстанской области, телефон 26-99-71.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9, 13, 15, 17, 19, 19/1, 21, 23, 25, 25/1, 27, 27/1, 27/2, 27/3, 29, 33, 35, 37, 39.</w:t>
      </w:r>
    </w:p>
    <w:bookmarkEnd w:id="311"/>
    <w:bookmarkStart w:name="z32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Казахстан, 102, коммунальное государственное учреждение "Восточно-Казахстанская областная библиотека имени А.С. Пушкина" управления культуры Восточно-Казахстанской области, телефон 26-13-33.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84/1, 86, 90, 92, 94, 96, 98, 98/1, 98/2; 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126, 130, 134.</w:t>
      </w:r>
    </w:p>
    <w:bookmarkEnd w:id="316"/>
    <w:bookmarkStart w:name="z33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132, коммунальное государственное учреждение "Средняя школа № 35" отдела образования по городу Усть-Каменогорску управления образования Восточно-Казахстанской области, телефон 26-99-71.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78, 78а, 80, 82, 82/1, 84; 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114, 116, 118, 120, 122, 124, 128, 136.</w:t>
      </w:r>
    </w:p>
    <w:bookmarkEnd w:id="321"/>
    <w:bookmarkStart w:name="z33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Сағадат Нұрмағамбетов, 12а, коммунальное государственное учреждение "Средняя школа № 39 имени Ыбырая Алтынсарина" отдела образования по городу Усть-Каменогорску управления образования Восточно-Казахстанской области, телефон 26-19-72.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Пермитина № 29, 31; 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89, 91, 93, 95, 97/1, 99, 99/1; 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70, 72; 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Нұрмағамбетов № 4.</w:t>
      </w:r>
    </w:p>
    <w:bookmarkEnd w:id="328"/>
    <w:bookmarkStart w:name="z34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Касыма Кайсенова, 10, коммунальное государственное учреждение "Гимназия № 38 имени Льва Гумилева" отдела образования по городу Усть-Каменогорску управления образования Восточно-Казахстанской области, телефон 26-88-90.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Чернышевского № 22; 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Касыма Кайсенова № 12, 30, 30а, 32; 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Пермитина № 7, 11, 15/1; 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31, 64, 64/1, 66, 68; 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27а, 35, 44, 46, 54; 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40, 42; 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 № 38, 47, 48.</w:t>
      </w:r>
    </w:p>
    <w:bookmarkEnd w:id="338"/>
    <w:bookmarkStart w:name="z35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Крылова, 35, коммунальное государственное учреждение "Школа-лицей № 3 имени Шокана Уалиханова" отдела образования по городу Усть-Каменогорску управления образования Восточно-Казахстанской области, телефон 25-36-18.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№ 3, 5; 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12, 12/1, 14, 16, 18, 20; 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5, 7, 9; 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66, 70; 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Нахимова № 10.</w:t>
      </w:r>
    </w:p>
    <w:bookmarkEnd w:id="346"/>
    <w:bookmarkStart w:name="z36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Крылова, 35, коммунальное государственное учреждение "Школа-лицей № 3 имени Шокана Уалиханова" отдела образования по городу Усть-Каменогорску управления образования Восточно-Казахстанской области, телефон 25-36-18.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Ауэзова № 6, 6/1, 8, 12, 14, 14/1, 16;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37, 41, 45, 45/1, 49, 49/1, 51, 53а, 65б, 68, 71, 74; 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35, 52.</w:t>
      </w:r>
    </w:p>
    <w:bookmarkEnd w:id="352"/>
    <w:bookmarkStart w:name="z36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Ауэзова, 5, коммунальное государственное казенное предприятие "Станция юных техников" отдела образования по городу Усть-Каменогорску управления образования Восточно-Казахстанской области, телефон 25-16-74.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1, 3, 4, 4/1, 5а, 7, 9; 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22, 24; 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№ 77, 79, 79/1, 81, 81/1, 83, 87/1.</w:t>
      </w:r>
    </w:p>
    <w:bookmarkEnd w:id="358"/>
    <w:bookmarkStart w:name="z37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Лихарева, 3, коммунальное государственное учреждение "Общеобразовательная школа № 30" отдела образования по городу Усть-Каменогорску управления образования Восточно-Казахстанской области, телефон 55-97-25.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24а, 24б, 26, 26а, 28, 28а, 28б, 30, 32, 34; 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Лихарева № 1, 7, 9, 10, 11, 16;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№ 85, 87.</w:t>
      </w:r>
    </w:p>
    <w:bookmarkEnd w:id="364"/>
    <w:bookmarkStart w:name="z37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набережная имени Е. П. Славского, 42, коммунальное государственное учреждение "Средняя школа № 17 имени Мухтара Ауэзова" отдела образования по городу Усть-Каменогорску управления образования Восточно-Казахстанской области, телефон 25-45-76.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97/3, 99, 107, 109, 111, 113, 117, 119, 123, 125, 129, 131, 135, 137, 141, 143, 145; 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имени Е.П. Славского № 66, 68.</w:t>
      </w:r>
    </w:p>
    <w:bookmarkEnd w:id="369"/>
    <w:bookmarkStart w:name="z38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набережная имени Е. П. Славского, 42, коммунальное государственное учреждение "Средняя школа № 17 имени Мухтара Ауэзова" отдела образования по городу Усть-Каменогорску управления образования Восточно-Казахстанской области, телефон 25-45-76.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имени Е.П. Славского № 40, 44, 46, 48, 50, 54, 56, 58, 60, 64, 64/1.</w:t>
      </w:r>
    </w:p>
    <w:bookmarkEnd w:id="373"/>
    <w:bookmarkStart w:name="z38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Касыма Кайсенова 119/1, коммунальное государственное учреждение "Средняя школа № 1 имени Шакарима" отдела образования по городу Усть-Каменогорску управления образования Восточно-Казахстанской области, телефон 25-22-28.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80, 80/1, 82, 84, 86, 88, 88/1, 104, 106, 108, 110, 112; 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Касыма Кайсенова № 78, 78/1, 82, 82/1, 84, 86, 88, 117, 119, 121, 123, 123/1, 125; 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11, 13, 15, 33, 35, 39, 41, 49, 49а, 49б; 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Тохтарова № 76а, 78, 80, 82, 97, 99, 99а; 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Протозанова № 65, 67, 71, 75, 77, 81, 85, 89, 91.</w:t>
      </w:r>
    </w:p>
    <w:bookmarkEnd w:id="381"/>
    <w:bookmarkStart w:name="z39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Меновное, улица Новая, 15, 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области, телефон 57-41-10.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22-жилой район: 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Торайгырова № 2, 4, 6, 8, 10, 12, 14, 20, 22, 24, 32, 34, 40, 42;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Кашаубаева № 1, 2, 4, 5, 9,13, 14, 15, 16, 17, 22, 24, 27, 31; 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Кудайбердиева № 1, 2, 3, 4, 5, 6, 7, 8, 9/1, 10, 11/1, 13, 15, 17, 19, 20, 21, 22, 23, 28, 29, 31, 33; 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Жансугурова № 2, 4, 6, 8, 10, 12, 14, 16, 18; 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Маметовой № 1, 3, 4, 5, 6, 8, 9, 10, 12, 13, 14, 15, 16, 18, 19, 20, 21, 22, 23, 24; 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Бокейханова № 2, 3, 4, 5, 7, 8, 9, 10, 11, 12, 13, 14, 16, 17, 18, 21, 22, 62, 63, 64; 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Аймаутова № 1, 2, 3, 4, 5, 6, 7, 8, 8/1, 9, 11, 13, 15;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Валиханова № 1, 2, 3, 4, 5, 6, 7, 8, 9, 10, 11, 12, 13, 14, 15, 17, 19, 21, 24; 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 № 1, 3, 5, 7, 9, 13, 41, 42а, 42б;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Кошкарбаева № 12, 14, 16, 20, 22, 32, 36, 37;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2, 3, 4, 7, 8, 12, 13, 14, 15, 16, 17, 18, 22, 27, 31, 32, 33, 41, 43, 44, 46, 47, 48, 50, 54, 56, 57, 62, 67, 73, 75, 76, 79, 80, 82, 84, 86, 89, 92, 100, 103, 107, 110, 118, 119, 123, 127, 130, 131, 134, 141, 152, 180, 193, 200, 294, 361;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23-жилой район: 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Дробышева № 1/1, 2, 4, 7, 9, 10, 11, 14, 15-23, 17, 22, 23, 23-2, 24, 27, 28, 29, 30, 31, 31/1, 32, 33, 34, 37, 39, 40, 41, 41/3, 42, 43, 44, 45, 46, 47, 48, 49, 50, 51, 52, 53, 54, 55, 56, 57, 58, 59, 60, 63, 72, 73, 75, 76, 77, 79, 80, 80а, 80/1, 81, 82-1, 87, 91, 95, 100, 101, 102/1, 103, 105, 107, 111/1, 112, 112-2, 117, 119, 120, 123, 123а, 124, 127, 128, 130, 132, 135, 138, 140, 141, 249, 309;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Сумина № 3, 5, 6, 7, 8, 9, 11; 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Кокорина № 3, 9, 10, 11, 13, 14, 15, 17, 19, 23, 29, 31, 33, 35, 37, 39, 41, 41/2, 45, 47, 49, 51, 53, 55б, 59, 63, 65, 67, 69, 71, 79, 87, 91/1, 93, 101, 107, 109, 111, 113, 117, 119, 121, 457, 127/1; 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Журбы № 1, 1/1, 3, 3/3, 4, 6, 8, 10, 10/1, 13, 15, 19, 22, 25, 26, 28, 29, 29/1, 30, 31, 32, 36, 37, 39, 43, 43/1, 44, 46, 47, 48, 49, 50, 53, 53/2, 54, 55, 56, 57, 57/1, 58, 59, 60, 61/1, 64, 66, 68, 72, 73, 75/1, 75/2, 75/4, 76, 77, 78, 82, 83, 86, 87, 88, 90, 91/2, 99, 99/1, 99/5, 100, 100/1, 103, 104, 108, 108/1, 110, 110/1, 117/2, 124, 1014; 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Логвина № 3, 3/1, 4, 5, 6, 7, 8, 9, 10, 13, 14, 15, 17, 19, 23, 29, 31, 33, 35, 37, 39, 41, 41/2, 45, 47, 48, 49, 51, 53, 55б, 59, 63, 65, 67, 69, 71, 79, 87, 91/1, 93, 99, 101, 107, 109, 111, 113, 117, 119, 121;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Миллера № 1, 1/1, 2, 2/1, 3, 3/1, 4, 5, 5/2, 6, 7, 7/1, 7/2, 7/5, 8, 9, 9/2, 10, 11, 11/1, 11/2, 11/3, 11/7, 12, 13, 13/1, 13/4, 13/5, 13/6, 13/8, 14, 15, 15/1, 16, 16/1, 17, 18, 19, 20, 21, 22, 24, 25, 26, 28, 30, 32, 34, 36, 38, 40, 41/4, 42; 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Такежанова № 2, 4, 5, 5/2, 6, 7, 7/3, 7/3-1, 8, 9, 11, 11/1, 11/4, 11/5, 12, 13, 13/1, 14, 15/1, 16/1, 17, 18, 20/1, 21, 21/1, 22, 24, 25, 26, 27, 30, 31/1, 32, 34, 36, 38, 40, 45/1; 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Часникова № 2, 3, 5, 8, 9, 10, 11, 12, 13, 15, 17, 18, 19, 19-2, 22, 24, 25, 26, 27, 35, 36, 38, 41, 49, 49/1, 51, 52, 134-1, 158, 1026; 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Алдабергенова № 1, 5, 7, 9, 14, 16, 18, 20, 22, 24, 27, 28, 29, 30, 43, 47, 49, 51, 52; 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Павлова № 1, 3, 5, 6, 7, 8, 12, 13, 15, 17, 20, 20/1, 23, 24, 26, 27, 28, 29, 31, 35, 35/1, 37, 39, 39/1, 39/2, 41, 41/1, 41/3, 43, 45; 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 Парий № 1, 3, 5, 7, 8, 9, 11, 13, 17, 19, 21, 23, 25; 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Бостандық № 27, 31, 33, 35, 37, 51/4; 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Шарабарина № 1/6, 2, 2/1, 4, 4/1, 4/2, 5, 6, 6/2, 6/3, 7, 9; 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Молодова № 1, 4; 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1/1, 2, 2/6, 3, 3/3, 3п, 4, 4/6, 5, 5д, 5п, 5/6, 6, 7, 7/1, 7п, 8, 8а, 8/б, 8п, 8/6, 9, 9а, 9п, 9/6, 10, 10а, 10/6, 11, 11а, 11/1, 11/6, 12, 12п, 13, 13/1, 14, 14а, 15, 16, 16а, 16п, 16/2, 17, 17а, 18, 18/6, 19, 19/6, 20, 20/1, 20/6, 21, 21п, 22, 23, 23/2, 24, 25, 26, 27, 28, 29, 30, 31, 31/1, 31/2, 32, 33, 33а, 34, 34а, 34/1, 34/5, 35, 35а, 35/5, 36, 36а, 36/5, 37, 37а, 38, 38а, 38/3, 39, 40, 40/3,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163, 164, 165, 168, 175, 179, 181, 185, 188, 190, 192, 195, 196, 218, 220, 224, 227, 235, 243, 254, 256, 257, 260, 263, 266, 268, 269, 270, 274, 275, 278, 279, 280, 283, 288, 289, 289/1, 290, 290/3, 293, 296, 297, 299, 301, 302, 303, 312а, 312в, 314а, 315, 316, 318а, 321, 322, 323, 324, 326, 327, 328, 329а, 330, 331, 332, 333, 333/2, 334, 337, 340а, 342, 348, 349, 352, 354, 375, 378, 384, 388, 389, 394, 407, 408, 410, 414, 419, 420, 422, 423, 425, 426, 431, 435, 437, 440, 441, 442/2, 443, 445, 447, 459, 481, 504, 505, 506, 517, 518, 521, 522, 525, 526, 527, 529, 532, 533, 535, 536, 538, 539, 540, 541, 542, 543, 544, 545, 736, 800, 801, 811, 812, 813, 821, 822, 824, 914, 997.</w:t>
      </w:r>
    </w:p>
    <w:bookmarkEnd w:id="412"/>
    <w:bookmarkStart w:name="z42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Максима Горького, 61, акционерное общество "Усть-Каменогорские тепловые сети", телефон 26-95-43.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58, 67, 69, 82; 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37, 39, 41, 49; 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Сағадат Нұрмағамбетов № 25, 29, 33, 37, 43, 45, 49, 51, 53, 55; 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№ 9, 11, 13; 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20, 20/1, 24, 60; 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Либкнехта № 36.</w:t>
      </w:r>
    </w:p>
    <w:bookmarkEnd w:id="421"/>
    <w:bookmarkStart w:name="z43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Антона Чехова, 63, коммунальное государственное казенное предприятие "Дворец творчества школьников" отдела образования по городу Усть-Каменогорску управления образования Восточно-Казахстанской области, телефон 26-56-53.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Сағадат Нұрмағамбетов № 30, 34, 36, 40, 44, 48, 50, 52; 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45, 47, 51, 53, 55, 59, 61; 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51, 55, 57, 59, 64, 65, 66, 67, 69, 70/1, 70/2, 71, 72, 74; 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105, 105а, 107, 109, 115, 119, 121; 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65.</w:t>
      </w:r>
    </w:p>
    <w:bookmarkEnd w:id="429"/>
    <w:bookmarkStart w:name="z44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Жаңажол, 66, коммунальное государственное учреждение "Общеобразовательная школа № 49" отдела образования по городу Усть-Каменогорску управления образования Восточно-Казахстанской области, телефон 51-25-08.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 № 1, 1/1, 1/2, 2, 2/1, 2/2, 3, 3/1, 3/2, 4, 4/1, 4/2, 5, 5/1, 6, 6/1, 7, 8, 9, 10, 11, 12, 13, 14, 14а, 15, 16, 17, 18, 18/1, 19, 20, 20/1, 21, 22, 22/1, 23, 24, 25, 26, 26/1, 27, 28, 29, 30, 31, 32, 33, 33/1, 34, 35, 36, 36/1, 37, 37/1, 38, 38а, 38б, 40, 40/1, 40/4, 42, 42/1, 43, 44, 46; 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 № 1, 2, 2/1, 2/2, 3, 3/3, 3/4, 4, 4/1, 4/2, 5, 6, 6/3, 8, 8/1, 8/2, 10, 10/1, 10/2, 12, 12-1, 12-2, 19/1; 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Утепова № 1, 2, 3, 3/1, 3/2, 4, 4/1, 4/2, 5, 6, 7, 8, 9, 10, 10/1, 10/2, 11, 12; 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Байсеитовой № 4, 8, 10, 11, 13, 15, 16, 19, 20, 21, 27, 28, 36, 37, 45, 48, 53, 54, 58, 60, 62, 63, 64, 65, 66, 67, 73, 79, 80, 81, 82, 83, 84, 84/1, 87, 89, 91, 93, 99, 101, 103, 105, 107, 109, 111, 113, 115, 117, 145, 150, 152, 200, 207; 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Алпамыс № 2, 5, 6, 9, 10, 11, 12, 13, 14, 15, 18, 21, 22/1, 26;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Құлагер № 1, 3, 4, 6, 7, 8, 9, 10, 11, 11/1, 12, 13, 15, 16, 17, 19, 20, 23, 25; 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Қобыланды № 2, 2а, 3, 4, 5, 6, 8, 10, 11, 12, 13, 14, 15, 18, 20, 22, 24, 28; 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Тайбұрыл № 2, 3, 4, 5, 6, 7, 8, 9, 10, 11, 12, 13, 15; 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Қыз Жібек № 2, 3, 4, 5, 6, 8, 9, 10, 11, 13, 13/1, 14, 16; 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Игілік № 1, 2, 3, 3а, 4, 5, 7, 13, 13/1, 15, 15/1, 17, 18, 19, 19/1, 20, 20/1, 21, 22, 22/1, 24, 24/1, 25, 26, 28/1, 29, 30/1, 31, 33, 34/1, 34/2, 34/3, 36, 36/1, 38, 40/2, 41, 41/1, 42, 43, 45, 48, 53, 58, 63, 64, 71, 73, 83, 91, 93; 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Нургалиева № 2, 6, 8, 28, 34, 35, 36, 52, 54, 63, 65, 69, 77, 81/1, 95, 96, 98, 99/1, 781,785; 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Өрнек № 32, 40, 42, 44, 46, 52, 52/1, 52/4, 54/1; 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Күнбатыс № 2, 26, 32, 69, 75;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Ахмирово: 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3/1, 6/1, 10/2, 17/А, 19/1, 20, 20/А, 20/Б, 24/1, 26, 31, 32, 38/а, 44, 49, 54, 111А, 111/1, 115, 145, 150, 190, 228, 279, 402, 460, 487, 501, 506, 707, 785, 816, 829, 866.</w:t>
      </w:r>
    </w:p>
    <w:bookmarkEnd w:id="447"/>
    <w:bookmarkStart w:name="z462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160, коммунальное государственное учреждение "Средняя школа № 36" отдела образования по городу Усть-Каменогорску управления образования Восточно-Казахстанской области, телефон 26-84-48.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152, 152/1, 152/2, 154, 156, 162, 164, 166; 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Протозанова № 19, 21, 23, 24, 25, 27, 29, 31, 33, 35, 39, 41.</w:t>
      </w:r>
    </w:p>
    <w:bookmarkEnd w:id="452"/>
    <w:bookmarkStart w:name="z46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160, коммунальное государственное учреждение "Средняя школа № 36" отдела образования по городу Усть-Каменогорску управления образования Восточно-Казахстанской области, телефон 26-84-48.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75, 77, 79, 81, 83, 85, 87, 91, 93, 95, 97, 99, 99/1.</w:t>
      </w:r>
    </w:p>
    <w:bookmarkEnd w:id="456"/>
    <w:bookmarkStart w:name="z47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16/1, товарищество с ограниченной ответственностью "Фирма НКГ", торговый дом "Альшемали", телефон 20-88-69.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101, 103, 105, 107, 161; 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Мызы № 37/1, 41, 43, 43/1, 45, 45/1, 47, 49; 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1, 1/1, 3, 7/1; 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122, 124, 129, 130, 132, 133, 134, 135, 136, 138, 139, 140, 142, 143, 144, 146, 147, 147а, 148, 149, 150, 151, 151/1, 151/2, 151/3, 151/1к2, 152, 153, 154, 155, 156, 156а, 156б, 157, 158, 159, 161, 163, 164, 164/1, 165, 165а, 167, 169, 171, 173, 173а, 175, 177, 177а, 181, 183, 185, 186, 191, 191а, 193, 195, 199, 201, 209, 212, 213, 221, 223, 225, 227, 229, 231, 233, 253; 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122, 126, 128, 130, 134, 136, 137, 138, 139, 140, 141, 142, 143, 144, 145, 146, 147, 148, 149, 149а, 149б, 149в, 150, 152, 154, 156, 159/а, 159ак1, 159/1, 160, 161, 163, 164, 165, 168, 170, 172, 173, 173а, 175, 176, 178, 181, 183, 185, 189, 191, 193, 193а, 195, 195а, 197, 199/а, 201, 205, 219, 229, 231; 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 № 40, 42, 44, 46, 48; 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Невская № 1, 2, 3, 3а, 4, 5, 5а, 6, 7, 8, 8б, 9, 10, 13, 14, 14/2, 15, 16, 17/1, 17/2; 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Невская № 2, 4, 6, 8, 10, 12, 14.</w:t>
      </w:r>
    </w:p>
    <w:bookmarkEnd w:id="467"/>
    <w:bookmarkStart w:name="z482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16/1, товарищество с ограниченной ответственностью "Фирма НКГ", торговый дом "Альшемали", телефон 20-88-62.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Астафьева № 1, 2, 3, 4, 5, 6, 7, 7б, 8, 9, 10, 11, 12, 13, 14, 15, 16, 16а, 17, 18, 19, 19а, 20, 20а, 21, 22, 23, 24, 25, 26, 27, 27а, 28, 29, 30, 31, 32, 33, 34, 35, 35/1, 36, 37, 37а, 38, 40, 41, 42, 43, 44, 45, 45а, 46, 47, 47а, 48, 49, 50, 51, 52, 53, 54, 55, 56, 57, 58, 59, 60, 61, 62, 63, 64, 65, 66, 67, 68, 68а, 69, 69а, 70, 71, 71а, 71б, 72, 73, 74, 75, 76, 77, 78, 79, 80, 81, 82, 83, 84, 85, 86, 87, 88, 89, 90, 91, 92, 93, 93а,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161; 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Тимофеева № 1, 3, 4, 5, 7, 9, 10, 11, 11а, 12, 13, 14, 15, 15а, 15/1, 16, 17, 18, 18а, 18/1, 19, 20, 20а, 20б, 21, 21а, 22, 22а, 23, 24, 25, 26, 27, 27а, 28, 29, 29а, 29б, 30, 31, 31/1, 31/2, 32, 33, 34, 35, 36, 37, 38, 38а, 38б, 39, 40, 41, 42, 42а, 43, 44, 45, 46, 47, 48, 49, 50, 51, 52, 52/1, 53, 54, 55, 55/2, 56, 57, 59, 60, 61, 62, 62а, 63, 63а, 64, 64а, 65, 66, 66а, 66/2, 67, 68, 68а, 69, 70, 71, 71а, 72, 73, 74, 75, 77, 78, 79, 80, 81, 82, 84, 85, 86, 87, 88, 89, 91, 92, 93, 94, 94а, 95, 96, 96а, 96б, 97, 98, 98а, 99, 100, 100а, 101, 101а, 102, 103, 104, 104/1, 105, 105а, 105а/1, 106, 107, 107а, 108, 109, 110, 110/1, 110/2, 110/3,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167а, 167в, 167д, 167/1, 169, 169б, 169/1, 169/2, 169/6, 170, 171, 173, 175, 177, 179, 181, 183, 185, 187, 189, 191, 193, 195, 195а, 197, 197а, 197б, 197в, 199, 201, 203, 205, 207; 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Гаджиева № 1, 2, 2/2, 3, 3/2, 4, 4а, 5, 6, 7, 8, 8а, 9, 10, 11, 11а, 12, 13, 14, 15, 16, 17, 18, 19, 20, 20а, 22, 24, 26, 28, 30, 31, 31/1, 32, 32/а, 32/1, 32/2, 32/3, 34, 36; 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Голованова № 1, 1/1, 2, 3, 4, 5, 6, 7, 8, 9, 10, 12, 13, 14, 15, 16, 17, 18, 19, 20, 20а, 21, 22, 22/1, 22/2, 23, 24, 25, 26, 27, 28, 29, 30, 31, 32, 33, 34, 35, 36, 37, 38, 39, 39а, 40, 41, 42, 43, 45, 47, 47а, 48а, 49, 51, 53, 55, 57, 59, 61, 62, 62а, 63, 64, 64а, 65, 67, 68, 68а, 69, 71, 72, 73; 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Железняка № 1, 2, 3, 3а, 4, 5, 6, 7, 8, 9, 10, 11, 12, 13, 14, 15, 16, 17, 18, 19, 20, 21, 22, 23, 24, 25, 25а, 27, 27/а, 28, 29, 30, 31, 33, 33а; 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Мельничная № 2, 4, 7, 8, 9, 10, 11, 12, 12а, 13, 14, 15, 16, 17, 18, 19, 20, 21, 23, 24, 25, 26, 27, 28, 30, 31, 32, 33, 34, 34а, 35, 36, 37, 38, 39, 40, 41, 42, 43, 43а, 44, 44а, 46, 48, 50, 52, 54, 54а, 56, 58, 60; 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Михалковича № 1, 3, 4, 4а, 5, 6, 7, 8, 9, 10, 11, 12, 12/1, 13, 14, 15, 16, 17, 18, 19, 20, 21, 22, 23, 24, 25, 26, 27, 28, 29, 30, 31/2, 32/2; 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Отдельная № 1, 2, 2а, 3, 3а, 4, 4а, 5, 5а, 6, 7, 8, 9, 10, 10/1, 11б, 12, 12а, 14, 15, 16, 16а, 16б, 17, 19, 21, 21/1, 22, 23, 23а, 24, 24а, 25, 26, 27, 28, 29, 30, 31, 32, 33, 34, 35, 36, 37, 37/3, 38, 39, 41, 42, 43, 44, 45, 46, 47, 48, 49, 49/1, 49/2, 49/3, 50, 51, 51а, 51б, 51в, 51г, 51д, 51у, 52, 53, 53а, 54, 55, 56, 57, 57а, 58, 59, 60, 61, 61а, 62, 63, 64, 64а, 64б, 64в, 64г, 64д, 64е, 65, 66, 66а, 66б, 66/1, 67, 67а, 67б, 67в, 67/д, 67/1, 67/2, 67/3, 67/4, 67/5, 68, 68/1, 69/а, 70, 72, 74, 86, 86а, 86/1, 88, 90, 90а, 92, 94, 96, 98, 100, 102, 104, 106, 108, 110, 112, 112а, 114, 116, 118, 120, 121м, 122, 124, 128, 135г, 165/2; 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Широкая № 1, 5, 5а, 7, 9, 11, 13, 15, 17, 19, 21, 23, 25, 27, 29, 31, 31а, 33, 35, 37, 39, 41а, 45а, 47б; 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Широкий № 1, 2, 3, 4, 5, 6, 6а, 7, 8, 9, 10, 10а, 11, 11а, 12, 13, 14, 15, 16, 17, 18, 19, 21, 21а; </w:t>
      </w:r>
    </w:p>
    <w:bookmarkEnd w:id="480"/>
    <w:bookmarkStart w:name="z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Арычная № 1, 1а, 2, 3, 4, 5, 6, 7, 8, 9, 10, 11, 12, 13, 14, 15, 16, 17, 18, 19, 20, 21, 22, 23, 24, 24а, 25, 26, 27, 27а, 28, 29, 29а, 29б, 30, 31, 32, 33, 34, 35, 36, 36/а, 37, 39, 41, 42, 43, 44, 45, 46, 47, 48, 49, 50, 51, 52, 54, 54а, 56; 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Арычная № 1, 2, 3, 4, 5, 6, 7, 8, 9, 10, 10/3, 10/4, 11, 11б, 12, 12/1, 12/2, 13, 14, 17, 19, 19а, 19б, 23а, 33а, 42а, 42/1, 42/2, 46/1, 49; </w:t>
      </w:r>
    </w:p>
    <w:bookmarkEnd w:id="482"/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Ковпака № 4, 5, 6, 8, 10, 11, 12, 13; </w:t>
      </w:r>
    </w:p>
    <w:bookmarkEnd w:id="483"/>
    <w:bookmarkStart w:name="z49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Ақтоған № 2.</w:t>
      </w:r>
    </w:p>
    <w:bookmarkEnd w:id="484"/>
    <w:bookmarkStart w:name="z49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bookmarkEnd w:id="485"/>
    <w:bookmarkStart w:name="z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Согринская, 138а, 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области, телефон 23-02-94.</w:t>
      </w:r>
    </w:p>
    <w:bookmarkEnd w:id="486"/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87"/>
    <w:bookmarkStart w:name="z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Лесозаводская № 7, 9, 9а, 11, 11/1, 13, 14, 15, 16, 17, 18, 20, 21а, 22, 24, 26, 28, 30, 31, 32; </w:t>
      </w:r>
    </w:p>
    <w:bookmarkEnd w:id="488"/>
    <w:bookmarkStart w:name="z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 № 1, 2, 3, 3/1, 3/2, 4, 4а, 5, 6, 7, 8, 9, 21, 22, 23, 23/1, 23/2, 26, 28, 31, 33, 33а, 33/2, 35; </w:t>
      </w:r>
    </w:p>
    <w:bookmarkEnd w:id="489"/>
    <w:bookmarkStart w:name="z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 № 2а, 4, 13, 13а, 14, 16, 18, 19, 20, 24; </w:t>
      </w:r>
    </w:p>
    <w:bookmarkEnd w:id="490"/>
    <w:bookmarkStart w:name="z50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106, 106/1, 169, 170, 172, 176, 180, 184, 190, 194, 196, 198, 200, 202, 204, 206, 208, 210, 212, 214, 216, 217, 218, 219, 224, 227, 228, 229, 230, 231, 233, 234, 235, 236, 237б, 239, 242, 243, 244, 245, 246, 248, 250, 251, 252, 253, 254, 255, 257, 258, 259, 260, 262, 263, 264, 265, 266, 267, 268, 269, 271, 273, 275, 276, 277, 279, 280, 282, 284; </w:t>
      </w:r>
    </w:p>
    <w:bookmarkEnd w:id="491"/>
    <w:bookmarkStart w:name="z50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Зыряновская № 1а, 3а, 4, 6, 6а, 7, 8а, 9, 12, 12а, 13, 13а, 13/1, 13/2, 17а, 18, 133/3; 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Волгоградская № 2, 6, 6/2, 6/3, 7, 7/1, 9, 11, 11а, 12, 21; 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Ульбинская № 1, 4, 6, 7, 8, 9, 10, 11, 11а, 12, 12/2, 13, 14, 16, 17, 18, 19, 20, 22, 23, 24, 25, 26, 26а, 27, 28, 29, 31, 37, 37/3, 39, 59, 59/1, 61, 83, 87, 93, 105, 107, 109, 111, 113, 119, 121, 123, 125, 127, 129, 131, 133, 137, 139, 141, 143, 145, 149, 153, 157, 159, 163, 165, 167, 169, 171, 173, 175, 179, 181; 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№ 1, 2, 2а, 3, 5, 5/1, 5/2, 7, 7/1, 7/2, 9, 9/1, 9/2, 11;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Цеткин № 1, 3, 7, 9, 11, 13, 15, 15а, 17, 19; 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Краснодонская № 1, 1/2, 2, 3, 3/1, 3/2, 4, 5, 5/1, 5/2, 6, 6/1, 7/1, 7/2, 8, 8/1, 9, 10, 10/1, 12, 19, 20, 20а, 22а, 26; 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Крайняя № 1, 1а, 2, 3, 3а, 4, 6а, 8, 10, 12, 21; 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 № 1, 1а, 3, 4, 4а, 6, 6/1, 6/2, 8, 10, 10а; 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 № 3; 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Колхозная № 2, 3а, 4, 5, 6, 7, 7/1, 8, 9, 10, 11, 13, 13а, 14, 15, 16, 17, 18, 19, 20, 21, 22, 23, 27, 29, 31, 31/1, 34, 36, 37, 38, 39, 40, 41,42, 43, 45, 47, 49, 51; 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№ 4, 5/1, 6, 8, 8а, 8/1, 10, 12, 18а, 18б, 20, 20а, 20б, 23, 24, 24а, 25, 26, 27, 29, 31, 33, 35, 39;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Репина № 3, 5; 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Грибоедова № 5/1, 19, 20, 22, 24, 26; 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Бурденко № 1а, 3, 5, 20, 22, 22/1, 26; 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Донской № 2а, 3, 5, 7, 9, 11, 21, 23; 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Проходной № 1, 2, 3, 4, 5, 6, 6б, 7, 8, 9, 10, 11, 12, 14, 16, 18, 22, 24;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Загородная № 1, 1/2, 2, 3/1, 3/2, 5/2, 7, 7/1, 7/2, 8, 9, 9а, 10а, 11, 12, 13, 14, 15, 16, 17, 19, 20, 21, 22, 23, 24, 25, 27, 28, 29, 30, 31, 32, 33, 35, 37, 38, 39, 40, 41, 42, 44, 46, 48, 49, 51, 55, 56, 57, 59, 61, 62, 63, 64, 65, 66, 67, 68, 69, 70, 71, 72, 73, 74, 75, 76, 77, 78, 79, 81, 82, 83, 85, 87, 89, 91, 93, 95, 97, 99, 101, 103, 105, 107, 113, 115, 117, 119, 121, 123, 127, 129, 131, 132, 133, 135, 137, 139, 141, 143, 147, 149, 151, 153, 155, 161, 163, 165, 167, 169, 171, 173, 175, 177, 179, 181, 183, 185, 189, 191, 195, 197, 199, 201, 203, 207, 209, 211, 213, 215, 217, 225, 229, 231, 235, 237, 239, 241, 245; 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Кавказская № 1, 2, 3, 4, 5, 6, 7а, 7б, 7/1, 8, 8/1, 9, 10, 11, 11а, 12, 13, 14, 15, 17, 19, 21, 23, 25; 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Кубинская № 1, 2, 3, 4, 5, 6, 7, 8, 9, 10, 11, 12, 13, 14, 15, 16, 17, 17а, 18, 19, 20, 20а, 21, 23, 25; 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Кутякова № 1, 2, 3, 5, 6, 7, 7а, 7б, 7в, 7г, 8, 8а, 9, 10, 11, 11а, 12, 13, 14, 15, 16, 17, 18, 19, 20, 21, 21а, 22, 23, 24, 25, 25а, 26, 27, 28, 29, 30, 30а, 31, 33, 35, 37; 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Рахмановская № 1, 2, 3, 4, 5, 5а, 6, 7, 7а, 8, 8/1, 9, 10, 11, 11а, 12, 13, 14, 15, 16, 17, 18, 19, 20, 21, 22, 23, 24, 25, 26, 27, 28; 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Уборевича № 3, 5, 7, 9, 9а, 9/2, 11, 13, 15; 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Узбекская № 1, 3, 4, 5, 6, 7, 8, 9, 10, 11, 12, 13, 14, 15, 16, 18, 19, 20, 23, 24, 25, 26, 27, 28, 30, 32; 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Гаванская № 2;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Путевая № 7/2, 10;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"Озеленитель", "Коммунальник".</w:t>
      </w:r>
    </w:p>
    <w:bookmarkEnd w:id="517"/>
    <w:bookmarkStart w:name="z532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Машиностроителей, 4, государственное коммунальное казенное предприятие "Усть-Каменогорское объединение детско-подростковых клубов "Жігер" отдела образования по городу Усть-Каменогорску управления образования Восточно-Казахстанской области, детско-подростковый клуб "Альтаир", телефон 61-54-67.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подхоз СЦК № 1, 2, 2а, 3, 4, 5, 6, 7, 13, 15, 16, 17, 18, 19, 20, 21, 22, 22а, 24, 25, 25/4, 25/5, 26, 27, 27/1, 27/2, 27/3, 27/4, 28, 29, 30, 31, 32, 33, 35, 36, 36а, 37, 38, 39, 40, 41, 42, 43, 44, 45, 46, 47, 48, 49, 51, 52, 52а, 53, 54, 55, 56, 57, 58, 58а, 58б, 59, 61, 62, 63, 64, 65, 66, 67, 68, 69, 70, 71, 72, 73, 74, 75, 76, 77, 78, 79, 79а, 80, 81, 81а, 82, 83, 83а, 84, 86, 87, 87а, 87б, 88, 88б, 89, 90, 91, 92, 94, 96, 96а, 96б, 98, 98а, 104, 106, 108, 110, 112, 114, 114а, 116, 118, 118/1, 118/2, 118/3, 120, 122, 124, 126, 128, 130, 132, 134; 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Машиностроителей № 2, 4, 6, 8, 10, 12; 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Свободы № 3, 5, 7, 9; 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Национальная № 1, 3, 3а, 3б, 5, 7, 9, 11, 13, 13б, 15, 17, 19, 20, 20/1, 20/2, 21, 22, 23, 24, 25, 26, 27, 27а, 27/1, 28, 30, 32, 34, 36, 38, 40, 42, 44, 44а, 44/1, 44/2, 46; </w:t>
      </w:r>
    </w:p>
    <w:bookmarkEnd w:id="524"/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Чиндагатуйская № 1, 2, 3, 4, 5, 6, 7, 7а, 8, 9, 11, 11а, 12, 13, 14, 15, 16, 17, 17/1, 17/2, 18, 18/1; 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 № 2, 4/1, 4/2, 6/1, 6/2, 8/1, 8/2, 12, 14, 16, 16а, 18, 20, 20а, 22, 24, 26, 26а, 28, 30, 32, 32а, 34;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"Дорожник".</w:t>
      </w:r>
    </w:p>
    <w:bookmarkEnd w:id="527"/>
    <w:bookmarkStart w:name="z542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Согринская, 138а, 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области, телефон 23-02-94.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Лучистый № 1, 3, 5, 7, 11, 13; 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86а, 87, 88, 89, 90, 91, 92, 93, 93/1, 94, 95, 96, 97, 98, 99, 100, 101, 102, 103, 104, 105, 106, 107, 108, 109, 110, 110а, 111, 112, 113, 113а, 114, 115, 116, 117, 118, 119, 120, 120-1, 121, 122, 123, 124, 125, 126, 127, 128, 128а, 129, 130, 131, 132, 133, 134, 135, 136, 137, 138, 139, 140, 141, 142, 143, 144, 145, 146, 147, 147а, 147б, 148, 149, 150, 151, 152, 153, 154, 155, 156, 156а, 157, 158, 159, 160, 161, 162, 163, 164, 165, 166, 167, 168, 169, 170, 171, 172, 173, 174, 175, 176, 177, 178, 179, 180; 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1, 2, 2/1, 3, 4, 5, 6, 6а, 7, 8, 9, 10, 11, 12, 13, 14, 15, 16, 17, 18, 20, 22, 22а, 23, 24, 25, 26, 27, 28, 29, 30, 31, 31а, 31б, 32, 33, 33а, 34, 35, 36, 37, 38, 39, 40, 41, 43, 44, 45, 46, 47, 48, 49, 50, 51а, 52, 53, 54, 55, 56, 57, 58, 59, 60, 61, 62, 63, 64, 65, 66, 67, 69, 69а, 70, 71, 72, 73, 74, 75, 75а, 75б, 76, 77, 78, 79, 80, 81, 82, 84, 86, 87, 88, 89, 90, 92, 94, 96; 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Агрономическая № 1, 2, 2а, 3, 4, 5, 6, 6а, 7, 8, 9, 9а, 9/1, 10, 11, 12, 13, 14, 15, 15а, 16, 17, 18, 19, 20, 21, 21а, 22, 23, 23а, 24, 25, 26, 27, 28, 29, 30, 30а, 31, 32, 33, 34, 35, 36, 36а, 37, 39; 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Бортникова № 1, 3, 5, 7, 9, 11, 13, 15, 17, 18, 19, 20, 22, 24, 24/1, 25, 26, 26а, 27, 28, 29, 30, 31, 32, 33, 33а, 34, 35, 36, 37, 40, 41, 42; </w:t>
      </w:r>
    </w:p>
    <w:bookmarkEnd w:id="535"/>
    <w:bookmarkStart w:name="z5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Городская № 1, 1а, 2, 3, 4, 5, 6, 7, 8, 9, 10, 11, 11а, 12, 13, 14, 15, 16, 17, 18, 19, 20, 21, 22, 23, 24, 25, 26, 27, 28, 29, 29а, 30, 30а, 31, 32, 32а, 33, 34, 35, 35а, 36а, 38, 38а, 38б, 39, 40, 40а, 40б, 41, 42, 43, 44, 45, 46, 47, 48, 49, 50, 51, 52, 53, 54, 55, 56, 57, 58, 59, 60, 61, 62, 63, 64, 64а, 65, 66, 67, 68, 68а, 69, 70, 71, 72, 72а, 73, 74, 75, 76, 77, 78, 79, 80, 80а, 80б, 80в, 81, 81а, 82, 82а, 83, 84, 85, 86, 87, 89, 89а, 91, 93, 93а, 95; 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Гражданская № 1, 2, 3, 4, 5, 6, 7, 8, 9, 10, 11, 12, 14, 15, 16, 17, 18, 19, 20, 21, 22, 23, 24, 25, 26, 27, 28, 29, 30, 32, 33, 34, 35, 36, 37, 38, 39, 40, 41, 42, 43, 44, 45, 46, 47, 48, 49, 50, 51, 52, 53, 54, 55, 57, 58, 59, 60, 60б, 61, 62, 63, 64, 65, 65а, 66, 67, 68, 69, 70, 71, 72, 73, 74, 75, 76, 77, 78, 79, 80, 81, 81а, 82, 83, 84, 85, 86, 87, 88, 89, 90, 91, 92, 93, 94, 95, 96, 97, 98, 99, 100, 101, 102, 103, 104, 104а, 105, 106, 106а, 106б, 107, 108, 109, 110, 111, 112, 113, 115, 117, 119, 121, 123, 125; </w:t>
      </w:r>
    </w:p>
    <w:bookmarkEnd w:id="537"/>
    <w:bookmarkStart w:name="z5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 № 1, 2, 3, 4, 5, 7, 9, 11, 13, 15, 17, 19; </w:t>
      </w:r>
    </w:p>
    <w:bookmarkEnd w:id="538"/>
    <w:bookmarkStart w:name="z5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Сибирская № 2, 2а, 2б, 3, 4, 6, 6а, 8, 10, 12, 14, 16, 16а, 18, 20, 22, 24, 26, 26а, 30; </w:t>
      </w:r>
    </w:p>
    <w:bookmarkEnd w:id="539"/>
    <w:bookmarkStart w:name="z5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Скалистая № 1, 2, 3, 4, 5, 6, 6а, 7, 8, 9, 10, 10а, 11, 12, 13, 14, 15, 16, 17, 18, 19, 20, 21, 22, 23, 24, 25, 26, 27, 27а, 28, 29, 30, 31, 32, 33, 34, 35, 36, 38, 40, 42, 44, 46, 48, 50, 50/1, 52, 54, 54/1, 56, 56в, 58, 60, 62, 64, 66, 70, 72, 74, 76, 78, 80, 82, 84; </w:t>
      </w:r>
    </w:p>
    <w:bookmarkEnd w:id="540"/>
    <w:bookmarkStart w:name="z5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Сосновая № 2, 2а, 2б, 3, 4, 5, 6, 7, 8, 9, 10, 11, 12, 13, 14, 14а, 14б, 15, 16, 17, 18, 19, 20, 21, 23, 25, 27, 29, 31, 33, 33а, 33б; </w:t>
      </w:r>
    </w:p>
    <w:bookmarkEnd w:id="541"/>
    <w:bookmarkStart w:name="z5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Тальниковая № 1, 2, 3, 3а, 4, 5, 6, 7, 8, 9, 10, 11, 12, 13, 14, 15, 16, 17, 18, 19, 20, 21, 22, 23, 24, 25, 26, 27, 28, 29, 30, 31, 32, 33, 34, 35, 36, 37, 38, 39, 40, 41, 42, 43, 44, 45, 46, 47, 48, 49, 49а, 50, 51, 53, 54, 54а, 55, 56, 58, 60, 62, 64, 66, 68, 70, 70а, 70б, 70/1, 70/2, 70/3, 70/5, 72, 72/1, 74, 78, 78а, 78б, 80, 82, 82/2, 89, 89а;</w:t>
      </w:r>
    </w:p>
    <w:bookmarkEnd w:id="542"/>
    <w:bookmarkStart w:name="z5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Титановая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70, 70/1, 70/2, 71, 71а, 72, 73, 74, 75, 76, 77, 78, 79, 80, 82, 82/1, 82/2, 84, 86, 88, 90, 92, 94, 96, 98, 105, 107; </w:t>
      </w:r>
    </w:p>
    <w:bookmarkEnd w:id="543"/>
    <w:bookmarkStart w:name="z5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Городской № 3, 5, 7; </w:t>
      </w:r>
    </w:p>
    <w:bookmarkEnd w:id="544"/>
    <w:bookmarkStart w:name="z55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Фигурный № 1, 2, 3, 4, 5, 6, 8, 9, 11, 13, 15, 17, 19, 21, 23; </w:t>
      </w:r>
    </w:p>
    <w:bookmarkEnd w:id="545"/>
    <w:bookmarkStart w:name="z56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Яблоневый № 1, 2, 2а, 3, 4, 5, 6, 7, 8, 9, 10, 11, 12, 13, 14, 15, 16, 18, 20, 22;</w:t>
      </w:r>
    </w:p>
    <w:bookmarkEnd w:id="546"/>
    <w:bookmarkStart w:name="z56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Лавандовая № 2, 4, 6, 7, 8, 9, 10, 11, 12, 12/1, 13, 14, 15;</w:t>
      </w:r>
    </w:p>
    <w:bookmarkEnd w:id="547"/>
    <w:bookmarkStart w:name="z56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"Солнечный", "Прогресс, "Лаванда".</w:t>
      </w:r>
    </w:p>
    <w:bookmarkEnd w:id="548"/>
    <w:bookmarkStart w:name="z563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bookmarkEnd w:id="549"/>
    <w:bookmarkStart w:name="z56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Усть-Каменогорская, 11, коммунальное государственное учреждение "Средняя школа № 23 имени Мухамета Шаяхметова" отдела образования по городу Усть-Каменогорску управления образования Восточно-Казахстанской области, телефон 62-00-87.</w:t>
      </w:r>
    </w:p>
    <w:bookmarkEnd w:id="550"/>
    <w:bookmarkStart w:name="z5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51"/>
    <w:bookmarkStart w:name="z56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14, 15, 16, 17, 17/1, 18, 19, 20, 21, 22, 23, 24; </w:t>
      </w:r>
    </w:p>
    <w:bookmarkEnd w:id="552"/>
    <w:bookmarkStart w:name="z56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Дружинников № 1, 1а, 2, 2/а, 3, 4, 6, 7, 7а, 8, 9, 10, 11, 12, 12а, 13, 14, 14а, 15, 16, 16а, 17, 18, 18Б, 19, 20, 21, 21а, 22, 22/1, 24, 25, 26, 27, 28, 29, 30, 31, 31а, 32, 33, 34, 36, 37/1, 39, 40, 41, 41/1, 42, 43, 44, 44а, 45, 46, 47, 48, 49, 50, 51, 52, 53, 54, 55, 57, 58, 59, 60, 61, 62, 63, 64, 65, 67, 69, 69а, 71, 73, 75, 77, 79, 81; </w:t>
      </w:r>
    </w:p>
    <w:bookmarkEnd w:id="553"/>
    <w:bookmarkStart w:name="z56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Юннатов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56, 57, 58, 58а, 59, 61, 62, 63, 64, 64а, 65, 66, 67, 68, 69, 69а, 70, 71, 72, 73, 74, 75, 76, 77, 78, 80, 81, 82, 83, 84, 85, 87, 88, 89, 89а, 89б, 90, 91, 91а, 92, 93, 94, 95, 96, 97, 98, 99, 100, 101, 102, 104, 105, 105а, 106, 107, 108, 110а, 114, 116, 118, 120, 120а, 122, 124, 126, 130, 132; </w:t>
      </w:r>
    </w:p>
    <w:bookmarkEnd w:id="554"/>
    <w:bookmarkStart w:name="z56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Каспийская № 1, 2, 2а, 3, 4, 4а, 5, 5а, 6, 7, 8, 9, 10, 11, 11а, 12, 15, 16, 17, 18, 19, 20, 21, 22, 23, 23а, 24, 25, 26, 26а, 27, 28, 29, 30, 31, 32, 33, 34, 35, 36, 37, 38, 38а, 39, 40, 40а, 41, 42, 44, 45а, 46, 47, 48, 49, 50, 51, 52, 53, 54, 55, 56, 57, 58, 59, 60, 61, 61а, 62, 62а, 63, 64, 65, 66, 67, 68, 70; </w:t>
      </w:r>
    </w:p>
    <w:bookmarkEnd w:id="555"/>
    <w:bookmarkStart w:name="z57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83, 85, 91, 93, 95, 97, 98, 99, 100, 101, 101а, 102, 102а, 103, 104, 105, 106, 107, 108, 109, 110, 111, 113, 113а, 114, 115, 116, 117, 118, 119, 120, 121, 122, 122б, 123, 124, 125, 126, 127, 128, 128а, 129, 130, 131, 133, 135, 137, 139, 141, 143, 145; </w:t>
      </w:r>
    </w:p>
    <w:bookmarkEnd w:id="556"/>
    <w:bookmarkStart w:name="z57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Лучистый № 2, 2а, 2б, 4, 6, 8, 10, 12; </w:t>
      </w:r>
    </w:p>
    <w:bookmarkEnd w:id="557"/>
    <w:bookmarkStart w:name="z5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181, 183, 185, 187, 189, 190, 191, 192, 193, 194, 195, 196, 197, 198, 199, 201, 202, 204, 206, 208, 210, 212, 214, 214а, 214б, 216, 218, 220, 222, 224, 226, 228, 230, 230а, 230б, 232, 234, 236, 238, 240; </w:t>
      </w:r>
    </w:p>
    <w:bookmarkEnd w:id="558"/>
    <w:bookmarkStart w:name="z5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Безымянный № 1, 3, 5, 7, 9, 13, 15, 17, 19, 21, 23; </w:t>
      </w:r>
    </w:p>
    <w:bookmarkEnd w:id="559"/>
    <w:bookmarkStart w:name="z5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 Дружинников № 1, 1а, 2б, 3, 5, 7, 7а, 9, 9а, 11, 13, 15, 17, 19, 21, 21а, 51/1; </w:t>
      </w:r>
    </w:p>
    <w:bookmarkEnd w:id="560"/>
    <w:bookmarkStart w:name="z5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Вешний № 1, 3, 3а, 4, 5, 7, 9, 11, 13, 15, 17, 19, 21; </w:t>
      </w:r>
    </w:p>
    <w:bookmarkEnd w:id="561"/>
    <w:bookmarkStart w:name="z57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 № 1, 1а, 2, 3, 3а, 4, 5, 6, 7, 8, 9, 10, 11, 11а, 12, 13, 14, 15, 16, 17, 18, 21а, 22, 23, 24, 25, 26, 27, 28, 29/1, 30, 31, 31а, 32, 32а, 36, 38;</w:t>
      </w:r>
    </w:p>
    <w:bookmarkEnd w:id="562"/>
    <w:bookmarkStart w:name="z5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"Металлург-3".</w:t>
      </w:r>
    </w:p>
    <w:bookmarkEnd w:id="563"/>
    <w:bookmarkStart w:name="z578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bookmarkEnd w:id="564"/>
    <w:bookmarkStart w:name="z57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Бағдат Шаяхметов, 6, здание Дома культуры акционерного общества "Усть-Каменогорский титано-магниевый комбинат", телефон 23-31-16.</w:t>
      </w:r>
    </w:p>
    <w:bookmarkEnd w:id="565"/>
    <w:bookmarkStart w:name="z58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66"/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242, 244, 246, 248, 250, 252, 254, 254/1, 254/3, 256, 256/2, 258, 258/2, 260, 260а, 262, 264, 266, 268, 270, 272, 274, 276, 278, 280, 282, 284, 286, 288; </w:t>
      </w:r>
    </w:p>
    <w:bookmarkEnd w:id="567"/>
    <w:bookmarkStart w:name="z58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Каспийская № 69, 71, 72, 73,73а, 74, 75, 75а, 76, 77, 78, 79, 80, 80а, 82, 82а, 84, 86, 88, 90; </w:t>
      </w:r>
    </w:p>
    <w:bookmarkEnd w:id="568"/>
    <w:bookmarkStart w:name="z58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136, 138, 140, 142, 144, 146, 147, 149, 150, 151, 152, 153, 154, 155, 156, 157, 158, 159, 160, 161, 162, 163, 164, 165, 166, 167, 168, 169, 169а, 170, 170а, 171, 172, 173, 175, 177, 179, 181, 183, 185, 185а, 187, 189, 191, 193, 195; </w:t>
      </w:r>
    </w:p>
    <w:bookmarkEnd w:id="569"/>
    <w:bookmarkStart w:name="z58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Героев № 1, 2, 2а, 3, 4, 5, 6, 7, 8, 9, 10, 11, 12, 14, 16, 17, 18, 19, 20, 21, 22, 23, 24, 26, 28, 30, 32, 34, 36, 38; </w:t>
      </w:r>
    </w:p>
    <w:bookmarkEnd w:id="570"/>
    <w:bookmarkStart w:name="z58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Целиноградская № 1, 2, 3, 4, 4а, 5, 6, 7, 8, 9, 10, 11, 12, 13, 14, 15, 16, 17, 18, 19, 21, 23, 25, 27, 29, 31, 33, 35, 37, 39, 41, 43, 45, 47, 49, 51, 55, 57; </w:t>
      </w:r>
    </w:p>
    <w:bookmarkEnd w:id="571"/>
    <w:bookmarkStart w:name="z58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Весенная № 1, 2, 3, 4, 5, 6, 7, 8, 9, 10, 10а, 11, 12, 13, 14, 15, 16, 17, 18, 19, 20, 20а, 21, 21а, 22, 23, 24, 24/а, 25, 26, 27, 28, 30, 31; </w:t>
      </w:r>
    </w:p>
    <w:bookmarkEnd w:id="572"/>
    <w:bookmarkStart w:name="z58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Охотская № 1, 2, 2а, 3, 3а, 4, 4а, 5, 5а, 6, 7, 8, 9, 10, 11, 12, 12а, 13, 14, 15, 16, 16а, 17, 18, 19, 20, 21, 22, 23, 24, 25, 26, 28, 29, 30, 32, 33, 34, 35, 36, 37, 38, 39, 40, 41, 41а, 43, 43а, 44, 44а, 45, 46, 47, 48, 49, 50, 50а, 51, 52, 52а, 53, 54, 55, 56, 57, 58, 59, 60, 61, 62, 63, 63а, 64, 65, 66, 68, 68/1, 70, 72, 74, 76, 78, 80, 82, 84, 86, 88, 90, 90а, 92, 94, 96, 98, 100, 102, 104, 106, 108, 108а, 110, 112, 114, 114а, 116, 122, 124, 126, 128; </w:t>
      </w:r>
    </w:p>
    <w:bookmarkEnd w:id="573"/>
    <w:bookmarkStart w:name="z58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Постышева № 1, 2, 3, 3а, 4, 4а, 5, 5а, 6, 6а, 8; </w:t>
      </w:r>
    </w:p>
    <w:bookmarkEnd w:id="574"/>
    <w:bookmarkStart w:name="z58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1, 3, 7, 8, 9, 10; </w:t>
      </w:r>
    </w:p>
    <w:bookmarkEnd w:id="575"/>
    <w:bookmarkStart w:name="z59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Усть-Каменогорская № 2, 4, 6а, 8, 10, 14, 16; </w:t>
      </w:r>
    </w:p>
    <w:bookmarkEnd w:id="576"/>
    <w:bookmarkStart w:name="z59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Фасадная № 2, 4, 10;</w:t>
      </w:r>
    </w:p>
    <w:bookmarkEnd w:id="577"/>
    <w:bookmarkStart w:name="z59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Егорова № 2, 2/1, 2/2, 2/3, 3, 4, 5а, 6, 7; </w:t>
      </w:r>
    </w:p>
    <w:bookmarkEnd w:id="578"/>
    <w:bookmarkStart w:name="z59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Солдатский № 1, 4, 6, 7, 8, 9, 10, 11, 12, 12а, 13, 14, 15, 16, 17, 18, 19, 20; </w:t>
      </w:r>
    </w:p>
    <w:bookmarkEnd w:id="579"/>
    <w:bookmarkStart w:name="z59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Коршуново № 1, 2, 3, 4, 4/1, 4/2, 4-4, 5-4, 6/2; </w:t>
      </w:r>
    </w:p>
    <w:bookmarkEnd w:id="580"/>
    <w:bookmarkStart w:name="z59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 ТМК № 1/2, 3/1, 4/1.</w:t>
      </w:r>
    </w:p>
    <w:bookmarkEnd w:id="581"/>
    <w:bookmarkStart w:name="z596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bookmarkEnd w:id="582"/>
    <w:bookmarkStart w:name="z59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Егорова, 19, общежитие № 2 акционерного общества "Усть-Каменогорский титано-магниевый комбинат", телефон 23-34-38.</w:t>
      </w:r>
    </w:p>
    <w:bookmarkEnd w:id="583"/>
    <w:bookmarkStart w:name="z59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84"/>
    <w:bookmarkStart w:name="z5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2, 4; </w:t>
      </w:r>
    </w:p>
    <w:bookmarkEnd w:id="585"/>
    <w:bookmarkStart w:name="z6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Егорова № 10, 12, 13, 15, 17, 19, 21, 25, 27, 29, 31, 33; </w:t>
      </w:r>
    </w:p>
    <w:bookmarkEnd w:id="586"/>
    <w:bookmarkStart w:name="z6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Усть-Каменогорская № 22.</w:t>
      </w:r>
    </w:p>
    <w:bookmarkEnd w:id="587"/>
    <w:bookmarkStart w:name="z602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bookmarkEnd w:id="588"/>
    <w:bookmarkStart w:name="z6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28-жилой район, улица Мұстафа Шоқай, 48, коммунальное государственное учреждение "Средняя школа № 33 имени Абая" отдела образования по городу Усть-Каменогорску управления образования Восточно-Казахстанской области, телефон 78-52-69.</w:t>
      </w:r>
    </w:p>
    <w:bookmarkEnd w:id="589"/>
    <w:bookmarkStart w:name="z6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90"/>
    <w:bookmarkStart w:name="z6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Прудхоз: </w:t>
      </w:r>
    </w:p>
    <w:bookmarkEnd w:id="591"/>
    <w:bookmarkStart w:name="z6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2, 3, 4, 5, 6; </w:t>
      </w:r>
    </w:p>
    <w:bookmarkEnd w:id="592"/>
    <w:bookmarkStart w:name="z6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Дорожная № 1, 2, 3, 4, 5, 6, 7, 8; </w:t>
      </w:r>
    </w:p>
    <w:bookmarkEnd w:id="593"/>
    <w:bookmarkStart w:name="z60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1, 2, 3, 4, 5, 6, 7, 8, 9, 10, 11, 12, 14, 16;</w:t>
      </w:r>
    </w:p>
    <w:bookmarkEnd w:id="594"/>
    <w:bookmarkStart w:name="z60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Ново-Явленка: </w:t>
      </w:r>
    </w:p>
    <w:bookmarkEnd w:id="595"/>
    <w:bookmarkStart w:name="z61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2-1, 4-1, 4-2, 5, 6-1, 6-2, 7, 8-1, 8-2, 9, 10-1, 10-2, 12-1, 12-2, 14-1, 14-2, 16-1, 16-2; </w:t>
      </w:r>
    </w:p>
    <w:bookmarkEnd w:id="596"/>
    <w:bookmarkStart w:name="z61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 № 1-1, 1-2, 3а; </w:t>
      </w:r>
    </w:p>
    <w:bookmarkEnd w:id="597"/>
    <w:bookmarkStart w:name="z61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№ 1, 2, 3-1, 3а, 3-2, 5-1, 5-2, 7-1, 7-2, 9-1, 9-2, 11-1, 11-2, 13-1, 13-2, 15-1, 15-2, 17-1, 17-2;</w:t>
      </w:r>
    </w:p>
    <w:bookmarkEnd w:id="598"/>
    <w:bookmarkStart w:name="z61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Почтовая № 1-2, 2-1, 2-2, 3-1, 3-2, 4-1, 4-2, 5-1, 5-2, 6-1, 6-2, 7-1, 7-2, 8-1, 8-2, 9-1, 9-2, 10-1, 10-2, 11-1, 11-2, 12-1, 12-2, 13-1, 13-2, 14-1, 14-2, 16-1, 16-2, 18-1, 20, 24;</w:t>
      </w:r>
    </w:p>
    <w:bookmarkEnd w:id="599"/>
    <w:bookmarkStart w:name="z61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1-1, 1-2, 1-3, 2, 3-1, 3-2, 3-3, 4, 5-1, 5-2, 6-2, 6-3, 7-1, 7-2, 8, 9, 10, 11-1, 11-2, 12, 13, 14, 15, 16, 17, 17а, 18, 19-1, 19-2, 20, 20а, 21-1, 21-2, 23-1, 23-2, 24, 25-1, 25-2, 27-1, 27-2;</w:t>
      </w:r>
    </w:p>
    <w:bookmarkEnd w:id="600"/>
    <w:bookmarkStart w:name="z61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1, 2, 3, 4, 5, 6, 7, 8, 9, 10, 11, 12, 13, 14, 16; </w:t>
      </w:r>
    </w:p>
    <w:bookmarkEnd w:id="601"/>
    <w:bookmarkStart w:name="z6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Коммунаров № 1, 2, 3, 4/1, 6, 7, 8, 9, 10, 11, 12, 13, 14, 16; </w:t>
      </w:r>
    </w:p>
    <w:bookmarkEnd w:id="602"/>
    <w:bookmarkStart w:name="z61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1-1, 2-1, 2-2, 3, 4, 5, 9; 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Овражная № 1-1, 2а, 2б, 3-1, 4-2, 5, 6, 7, 18, 20/1, 22/2; 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Ларионова № 2, 4, 8а, 10, 12, 14, 18; 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Зеленая № 1, 2, 2/1, 3, 4, 5, 6, 7/1, 7/2, 9, 10, 11, 12, 14, 17; 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Тихая № 2-1, 2-2, 3, 4, 5, 6, 9, 12, 13, 14, 19/а;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2, 5а, 13, 16, 24,740;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28-жилой район:</w:t>
      </w:r>
    </w:p>
    <w:bookmarkEnd w:id="609"/>
    <w:bookmarkStart w:name="z6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 жауын № 1, 2, 3, 4, 5, 6, 7, 8, 9, 10, 11, 12, 13, 14, 15, 16; 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Алаш № 1, 2, 2/1, 3, 4, 4/1, 5, 6, 6/1, 7, 8, 8/1, 9, 10, 10/1, 11, 12, 12/1, 13, 14, 14/1, 15, 16, 16/1, 17, 18, 18/1, 19, 20, 20/1, 21, 22, 22/1, 23, 24, 24/1, 25, 26, 26/1, 27, 28, 28/1, 29, 30, 30/1, 31, 32, 32/1, 33, 34, 34/1, 35, 36, 36/1, 37, 39, 41, 43, 45, 47, 49, 51, 53, 55, 57, 59, 61; </w:t>
      </w:r>
    </w:p>
    <w:bookmarkEnd w:id="611"/>
    <w:bookmarkStart w:name="z6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Шарапат № 1, 2, 3, 5, 6, 7, 8, 9, 10, 11, 12, 13, 14, 15, 16, 17, 18, 19, 20, 21, 22, 23, 24, 25, 27; 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Шаңырак № 1, 2, 3, 4, 5, 6, 7, 8, 9, 10, 11, 12, 13, 13/1, 14, 15, 15/1, 16, 17, 17/1, 18, 19, 19/1, 20, 21, 22, 23, 24; 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 № 1, 1/1, 2, 3, 3/1, 4, 5, 5/1, 6, 7, 7/1, 8, 9, 9/1, 10, 11/1, 12, 13, 13/1, 14, 15, 15/1, 16, 17, 18, 19, 20, 21, 22, 23, 24, 25, 26, 27; </w:t>
      </w:r>
    </w:p>
    <w:bookmarkEnd w:id="614"/>
    <w:bookmarkStart w:name="z6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Қыран № 1, 2, 3, 4, 5, 6, 7, 8, 9, 10, 11, 12, 13, 14, 15, 16, 17, 18, 19, 20, 21, 22, 23, 24, 25, 26, 27, 28; 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Үміт № 1, 2, 2/1, 3, 4, 5, 6, 7, 8, 9, 10, 11, 12, 13, 14, 15, 16, 17, 18, 19, 20, 21, 22, 23, 24, 25, 27; </w:t>
      </w:r>
    </w:p>
    <w:bookmarkEnd w:id="616"/>
    <w:bookmarkStart w:name="z6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Хасена Оралтая № 1, 2, 2/1, 3, 4, 4/1, 5, 6, 6/1, 7, 8, 8/1, 9, 10, 10/1, 11, 12, 12/1, 13, 14, 14/1, 15, 16, 16/1, 17, 18, 19, 20, 21, 22, 23, 24, 25, 26, 27, 28, 29, 29/1, 30, 31, 32, 32/1, 34, 34/1, 36, 36/1, 38, 38/1, 40; 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 өлке № 1, 2, 3, 4, 5, 6, 7, 8, 9, 10, 11, 12, 13, 14, 15, 16, 17, 18, 19, 20, 21, 22, 23, 24, 25, 26, 27, 28, 29, 30, 31, 32, 33, 34, 35, 36, 37, 38, 39, 40, 42; 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 бесік № 1, 2, 3, 4, 5, 6, 7, 8, 9, 10, 11, 12, 13, 14, 15, 16, 17, 18, 19, 20, 21, 22, 23, 24, 25, 26, 27, 28, 29, 30, 31, 32, 33, 34, 35, 36, 37, 38, 39; </w:t>
      </w:r>
    </w:p>
    <w:bookmarkEnd w:id="619"/>
    <w:bookmarkStart w:name="z6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Мұстафа Шоқай № 1, 3, 5, 7, 9, 10, 11, 12, 13, 14, 15, 16, 17, 18, 19, 20, 21, 22, 23, 24, 25, 26, 28, 29, 30, 31, 32, 34, 35, 36, 38, 40, 41, 42, 43, 44, 45, 47, 49, 50, 51, 52, 53, 54, 55, 56, 57, 58, 59, 60, 61, 62, 63, 65, 67, 69, 71, 73; 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Сарыарқа № 1, 2, 3, 4, 5, 6, 7, 8, 9, 10, 11, 12, 13, 14, 15, 16, 17, 18, 19, 20, 21, 22, 23, 24, 25, 26, 27, 28, 29, 30, 31, 32, 33, 34, 35, 36, 37, 38, 39, 40, 41, 42, 43, 44, 45, 46, 47, 48, 49, 50, 51, 52, 53, 54, 56, 58, 60, 62, 64, 66, 68, 70, 72; </w:t>
      </w:r>
    </w:p>
    <w:bookmarkEnd w:id="621"/>
    <w:bookmarkStart w:name="z63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Кербуга № 2, 4, 6, 8, 10, 11, 12, 13, 14, 15, 16, 17, 18, 19, 20, 21, 22, 23, 24, 25, 26, 27, 29, 30, 31, 32, 33, 34, 35, 37, 39, 41, 43; 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Жасұлан № 1, 2, 3, 4, 5, 6, 7, 8, 9, 10, 11, 12, 13, 14, 16, 18, 20, 22, 24, 26, 28, 30; 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Орда № 1, 2, 2/2, 3, 4, 4/2, 5, 7, 8, 9, 10, 11, 12, 13, 14, 15, 16, 17, 18, 19, 20, 21, 22; 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 Жәнібек № 1, 2, 3, 4, 5, 6, 7, 9, 10, 11, 12, 13, 14, 15, 16, 17, 18, 19, 20, 21, 22, 23, 24, 25, 26, 27, 29, 30, 31, 32, 33, 34, 35, 36, 37, 38, 39, 40, 41, 42, 43, 45, 47; 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Бәйтерек № 1, 2, 3, 5, 7, 8, 9, 10, 11, 12, 14, 16, 17, 18, 19, 20, 22, 24, 26, 28, 29, 30, 32, 34; </w:t>
      </w:r>
    </w:p>
    <w:bookmarkEnd w:id="626"/>
    <w:bookmarkStart w:name="z6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 желкен № 1, 2, 3, 4, 8, 12, 13;</w:t>
      </w:r>
    </w:p>
    <w:bookmarkEnd w:id="627"/>
    <w:bookmarkStart w:name="z6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Аламан № 12;</w:t>
      </w:r>
    </w:p>
    <w:bookmarkEnd w:id="628"/>
    <w:bookmarkStart w:name="z6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1/1, 13/1, 20/1, 169, 300, 347, 370, 373, 746;</w:t>
      </w:r>
    </w:p>
    <w:bookmarkEnd w:id="629"/>
    <w:bookmarkStart w:name="z6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"Алтайский энергетик", "Госстандарт",</w:t>
      </w:r>
    </w:p>
    <w:bookmarkEnd w:id="630"/>
    <w:bookmarkStart w:name="z6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"Оплот", "Ветерок";</w:t>
      </w:r>
    </w:p>
    <w:bookmarkEnd w:id="631"/>
    <w:bookmarkStart w:name="z6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28-жилой район:</w:t>
      </w:r>
    </w:p>
    <w:bookmarkEnd w:id="632"/>
    <w:bookmarkStart w:name="z64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47, 48, 49, 51, 52, 53, 54, 55, 56, 57, 58, 59, 60, 61, 62, 63, 64, 65, 66, 67, 166, 165, 171, 172, 173, 231, 232, 233, 234, 235, 236, 237, 238, 239, 240, 242, 243, 244, 245, 246, 247, 248.</w:t>
      </w:r>
    </w:p>
    <w:bookmarkEnd w:id="633"/>
    <w:bookmarkStart w:name="z648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bookmarkEnd w:id="634"/>
    <w:bookmarkStart w:name="z6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Жаңажол, 66, коммунальное государственное учреждение "Общеобразовательная школа № 49" отдела образования по городу Усть-Каменогорску управления образования Восточно-Казахстанской области, телефон 51-25-08.</w:t>
      </w:r>
    </w:p>
    <w:bookmarkEnd w:id="635"/>
    <w:bookmarkStart w:name="z6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36"/>
    <w:bookmarkStart w:name="z6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Ахмирово: </w:t>
      </w:r>
    </w:p>
    <w:bookmarkEnd w:id="637"/>
    <w:bookmarkStart w:name="z6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Гайсы Аязбаева № 1, 1а, 2, 2а, 3, 3/1, 4, 5, 5/1, 6, 6а, 7, 8, 9, 10, 11, 12, 14, 15, 17, 18, 19, 20, 21, 22, 23, 24, 24а, 25, 26, 26а, 27, 28, 29, 30, 32, 33, 34, 35, 36, 37, 38, 39, 39/1, 41, 42, 43, 45, 45/1, 45/2, 47, 47/2, 51, 53, 55/1, 55/2, 57/1, 92, 94, 98/1; </w:t>
      </w:r>
    </w:p>
    <w:bookmarkEnd w:id="638"/>
    <w:bookmarkStart w:name="z6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 № 33, 36, 41, 44, 46, 47, 48, 50, 52, 54; </w:t>
      </w:r>
    </w:p>
    <w:bookmarkEnd w:id="639"/>
    <w:bookmarkStart w:name="z6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Қайыңды № 2, 3, 6, 10, 12, 14, 15, 17, 18, 20, 23, 24, 26, 27, 29, 30, 38, 42, 76, 86, 92; </w:t>
      </w:r>
    </w:p>
    <w:bookmarkEnd w:id="640"/>
    <w:bookmarkStart w:name="z6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Ұстаздар № 1, 3, 4, 5, 5а, 6, 8, 8а, 9, 10, 11, 12, 13, 14, 15, 16, 17, 18, 19, 20, 21, 22, 23, 24, 26, 27, 28, 29, 30, 31, 32, 32/1, 34, 36, 38, 40, 42, 46, 48/1, 52/2, 58, 60/1; </w:t>
      </w:r>
    </w:p>
    <w:bookmarkEnd w:id="641"/>
    <w:bookmarkStart w:name="z6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Қондыбаева № 1, 2, 2/1, 3, 3/1, 4, 4/1, 4/2, 4/3, 5, 5/1, 6, 6/1, 7, 8, 9, 10, 10/1, 11, 12, 13, 15, 19, 19/1, 19/3, 21, 23, 25/1, 25/2, 25/3, 27, 29, 29/1, 31, 33, 35, 37, 39, 41, 43, 43/1, 46, 47, 48а, 72, 78, 84, 85а, 88, 89/1; </w:t>
      </w:r>
    </w:p>
    <w:bookmarkEnd w:id="642"/>
    <w:bookmarkStart w:name="z6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Қозы-Көрпеш № 1, 2, 3, 4, 5, 8, 9, 10, 11, 12, 16, 17, 19, 20/1, 20/2, 23, 52, 54, 56, 58а, 59, 60, 61, 64; </w:t>
      </w:r>
    </w:p>
    <w:bookmarkEnd w:id="643"/>
    <w:bookmarkStart w:name="z6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Еңлік-Кебек № 1, 2, 3, 4, 4/1, 5, 7, 8, 9, 10, 11, 12, 13, 14, 15, 16, 17, 18, 19, 20, 21, 23; </w:t>
      </w:r>
    </w:p>
    <w:bookmarkEnd w:id="644"/>
    <w:bookmarkStart w:name="z6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Баянсұлу № 18, 19, 21, 23; 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2, 4, 10, 12, 14, 24, 22, 25, 32, 96; 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Бірлік № 1, 2, 3, 4, 5, 6, 7, 8, 9, 10; 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Койшыбаева № 2, 4, 5, 6, 7, 8, 9, 10, 11, 12, 13, 14, 15, 16, 20, 21, 22, 23, 24, 25, 26, 28, 30, 34, 38, 40, 54, 58, 60, 62, 64, 68, 70, 72, 187; 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Ертөстік № 1, 3, 5, 6, 6/1, 8, 9, 10, 11, 13, 14, 15, 16, 20, 21, 24 , 27, 30;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 № 1, 1/1, 2, 2/3, 2/4, 3, 3/1, 4, 4/1, 4/2, 5, 6, 6/1, 7, 8, 8/1, 9, 10, 10/1, 10/2, 11, 12, 12/1, 12/2, 14, 14/2, 16, 16/1, 18, 19, 21, 23, 24, 30, 32, 34, 36, 38, 40, 42, 44, 46, 48, 50, 52, 54, 55/1; 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Еңбекші № 3, 6, 7, 9, 10, 13, 15, 20, 21, 22, 26, 28, 30, 48, 56/1, 88; 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Калдаякова № 8, 10, 11/1, 16, 18, 27, 29, 31, 35, 47, 55, 59, 61, 63, 65, 67, 179, 189, 194; 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Нукаева № 2, 4, 7, 8, 10/1, 10/2, 24, 28, 30/1, 31, 64, 77; </w:t>
      </w:r>
    </w:p>
    <w:bookmarkEnd w:id="653"/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Мухамеджановой № 3, 5, 9; 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Омарова № 1, 3, 8, 13, 17, 20, 20/1, 21, 22, 22/1, 23, 25, 28, 29, 32, 34, 36, 40, 43/1, 44; 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Коммунальная № 1, 1а, 1/1, 2, 3, 3/1, 3/2, 4, 5, 5/1, 6, 7, 8, 8/1, 8/2, 8/7, 9, 9а, 9/2, 10, 10/1, 10/2, 11, 12, 12/1, 12/2, 13, 14, 14/1, 14/2, 15, 15/4, 16, 17, 17/1, 17/2, 18, 19, 19а, 19б, 19/2, 20, 21, 23/1, 23/2, 44, 54а, 72а; 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Мелиораторов № 1, 1а, 1б, 1/1, 1/2, 2, 2а, 2/1, 2/2, 3/1, 3/2, 3/3, 4, 4а, 4/1, 4/2, 5, 5а, 5/1, 6, 6а, 6/2, 7, 7/1, 7/2, 8, 8/1, 8/2, 8/3, 8/4, 8/5, 9, 10, 10а, 10/1, 10/2, 11, 11/1, 11/2, 12, 12/1, 12/2, 13, 13а, 13/1, 13/2, 14, 14а, 14б, 14/1, 14/2, 14/3, 15, 15/1, 16, 17, 17а, 17/1, 17/2, 18, 20, 20а, 20б, 20/2, 22, 24, 25, 25/1, 26, 27, 28, 28/1, 32, 34/3, 35, 36а, 37, 37/1, 38, 39, 40, 41/1, 43, 44, 45а, 46, 46/1, 47, 47/1, 53, 55, 56, 67, 71, 75, 82, 86, 87, 88, 89, 89/1, 90, 91, 92, 94, 96, 97, 98, 99а, 99б, 100, 101, 102, 103, 104, 105, 107, 108, 110, 113, 115, 116, 117, 118, 118/2, 119, 120, 123, 134, 135, 140, 141, 142, 144, 145, 146, 148, 149, 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280, 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419, 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711, 712, 713, 714, 715, 716, 718, 719, 720, 723, 727, 731, 771, 772, 774, 795, 796, 798, 799, 801, 805, 806, 809, 820, 952, 957, 820; </w:t>
      </w:r>
    </w:p>
    <w:bookmarkEnd w:id="657"/>
    <w:bookmarkStart w:name="z6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Жаңажол № 12, 62, 65, 817, 819; </w:t>
      </w:r>
    </w:p>
    <w:bookmarkEnd w:id="658"/>
    <w:bookmarkStart w:name="z6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Саламат № 7/, 7/1; </w:t>
      </w:r>
    </w:p>
    <w:bookmarkEnd w:id="659"/>
    <w:bookmarkStart w:name="z6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Серпін № 9, 15; </w:t>
      </w:r>
    </w:p>
    <w:bookmarkEnd w:id="660"/>
    <w:bookmarkStart w:name="z6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Қанағат № 6; </w:t>
      </w:r>
    </w:p>
    <w:bookmarkEnd w:id="661"/>
    <w:bookmarkStart w:name="z6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Балауса № 26.</w:t>
      </w:r>
    </w:p>
    <w:bookmarkEnd w:id="662"/>
    <w:bookmarkStart w:name="z677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bookmarkEnd w:id="663"/>
    <w:bookmarkStart w:name="z6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Максима Горького, 11а,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Усть-Каменогорска, телефон 70-11-37.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Меновное: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Зеленый № 1, 2, 3, 4, 5, 6, 7, 7а, 8, 9, 10, 11, 11/1, 12, 13, 14, 15, 17, 18, 19, 21; 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Комсомольский № 1, 2, 3, 4, 5, 6, 7, 8, 9, 10, 11, 12, 14; 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Кооперативный № 1, 3, 4, 5, 6, 8, 8а, 9, 10, 11, 12, 13, 14, 15, 16, 17, 18, 19, 21, 22-1, 23, 27/2, 29, 29/2; 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Пионерский № 1, 2, 3, 4, 6, 7, 8, 9, 11, 12, 14; 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Сельский № 1, 1а, 2, 3, 4, 5, 6, 7, 8, 9, 10, 11, 13, 15; 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Совхозный № 1, 2, 3, 4, 5, 6, 7, 8, 9, 10, 11, 12, 13, 14, 15, 16, 17, 18, 19, 19/1, 20, 21, 22, 23, 25, 25-1, 25-2, 26; 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Шоссейный № 1, 2, 3, 4, 5, 6, 7, 8, 9, 10, 11, 12, 13, 13а, 14, 15, 16, 17, 18, 19, 20, 21, 22, 23, 24, 24б, 24/1, 30, 30-1, 30-2, 32, 32/1, 32/2, 34, 34/1, 34/2, 35, 36-1, 36-2, 38/1, 38/2, 38/3, 40/1, 40/2, 40/3, 42/1, 42/3, 44, 44/1, 44/2, 44/4, 44/5, 46/1, 44/3; 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Жерехова № 1, 1а, 2, 2/1, 3-1, 3-2, 4, 4-1, 4-2, 5, 6, 7, 8, 10, 13, 13/1, 15, 17, 19, 21, 23, 25, 29, 31, 35, 37, 40а, 43; 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Жунусовой № 1б, 2, 3, 4, 5, 5/16, 7, 8, 9, 10, 11, 12, 13, 14, 15-1,15-2, 16, 17, 18, 19, 21, 23, 25, 27, 29, 31, 35, 37, 39, 41, 43; </w:t>
      </w:r>
    </w:p>
    <w:bookmarkEnd w:id="675"/>
    <w:bookmarkStart w:name="z6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Кузнечная № 1, 2, 3, 4, 4б, 6, 7, 8, 8а, 9, 10, 11, 12, 13, 13а, 13б, 13/1, 14, 15, 16, 17, 17/1, 17/2, 18, 19, 20, 21, 22, 23, 24, 25, 26, 27, 28, 29, 30, 31, 32, 33, 34, 35, 35а, 36, 37, 38, 39, 40, 41, 42, 44, 45, 47, 48, 49, 50, 51, 52, 53, 54, 55, 56, 57, 58, 59, 60а, 60/1, 61, 62, 63, 64, 65, 66, 67, 68, 69, 70, 71, 72, 73, 74, 75, 77, 78, 79, 79б, 80, 81, 83, 84, 85, 86; </w:t>
      </w:r>
    </w:p>
    <w:bookmarkEnd w:id="676"/>
    <w:bookmarkStart w:name="z6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1, 2, 3, 4, 5, 5а, 5б, 6, 8, 9/3, 10, 11, 11б, 11в, 11 г, 11д, 11/1, 11/2, 11/4, 11/5, 11/7, 11/8, 11/9, 11/10, 12, 13, 14, 14/1, 15, 15-1а, 16, 18, 19, 20, 21/1, 21/2, 22, 23, 24, 25, 26, 27/1, 27/2, 28, 29, 30, 32, 33, 34, 35, 36, 37, 38, 39, 40, 42, 44, 46, 46а, 48, 50, 52, 54, 56, 58, 60, 62, 64, 66, 68, 70, 72, 74; 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Адольфа Янушкевича № 1, 1/1, 2, 2а, 3, 4, 5, 6, 8, 10, 12, 13, 14, 15, 16, 17, 18, 19, 21, 22, 23, 28, 33, 35, 36, 37, 37а, 38, 38а, 39, 40, 41, 43, 44, 45, 46, 47, 48, 49, 50, 51, 52, 53, 54, 54/1, 54/2, 54в, 55, 56, 57, 59, 61, 62, 63, 64, 65, 67, 68, 69, 70, 71, 72, 72а, 73, 73а, 74, 74а, 75, 76, 76б, 77, 78, 78а, 79, 80, 80а, 81, 82, 84, 86, 88, 90, 92, 94, 96, 98, 100, 102, 102а, 104, 106, 106-2, 108, 108/1, 108/2, 110, 110-2, 111, 112, 112-1, 113, 114, 114-1, 115; </w:t>
      </w:r>
    </w:p>
    <w:bookmarkEnd w:id="678"/>
    <w:bookmarkStart w:name="z6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Музейная № 2а, 2/1, 2/2, 6, 8, 10, 12, 14, 16, 22, 30, 41, 42; 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 № 1, 1а, 1б, 1в, 1/1, 2, 3, 4, 4/2, 5, 6, 7, 7а, 7/1, 8, 9, 10, 11, 12, 13, 14, 15, 16, 17, 18, 19, 20, 21, 22, 23, 24, 25, 26, 27, 28, 29, 30, 31, 33, 34, 34а, 35, 36, 37, 38, 39, 40, 41, 42, 43, 44, 45, 46, 47, 48, 49, 50, 51, 52, 53, 54, 55, 56, 57, 58, 59, 61, 62, 63, 64, 65, 66, 66а, 67, 68, 69, 70, 71, 72, 73, 74, 75, 76, 77, 78, 79, 80, 81, 82, 83, 84, 85, 86, 87, 88, 89, 92, 94, 94а, 94-1, 94-2; 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Шмакова № 1, 1/2, 1/3, 1/4, 1/5, 2, 2а, 3, 3а, 3б, 3/15, 5а, 7, 9, 9Б, 11, 11а, 11Б, 12, 13-1, 13-2, 14, 15, 15а, 16; </w:t>
      </w:r>
    </w:p>
    <w:bookmarkEnd w:id="681"/>
    <w:bookmarkStart w:name="z6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Ярославская № 1, 2, 3, 4, 5, 6, 7, 8, 9, 10, 10-2, 11, 13, 14, 15, 16, 17, 18, 19, 20, 21, 21/а, 22, 24, 25, 25/а, 26, 28, 29, 31, 32, 33, 34, 35, 36, 37, 38, 39, 40, 41, 44, 45, 46, 47, 48, 49, 50, 51, 52, 53, 54, 55, 56, 57, 58, 59, 60, 61, 62, 64, 65, 66, 67, 68, 69, 70, 71, 72, 73, 74, 75, 79, 81, 83, 84, 85, 89, 91, 91/б, 93, 97, 99, 99/1, 101, 103, 103а, 103/1, 103/2, 105, 107, 109, 111, 113, 115, 117, 119, 121, 123, 125, 127, 196.</w:t>
      </w:r>
    </w:p>
    <w:bookmarkEnd w:id="682"/>
    <w:bookmarkStart w:name="z697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Самсоновка, коммунальное государственное предприятие на праве хозяйственного ведения "Первичная медико-санитарная помощь № 1" управления здравоохранения Восточно-Казахстанской области, телефон 57-44-79.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Самсоновка: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1, 2, 2/1, 2-2, 2-3, 3, 3/1, 4, 5, 6, 7, 8, 8а, 8-2, 9, 9/2, 9/4, 10, 11, 12, 14, 14а, 15, 15/1, 15/1-1, 15/1-2, 16, 17, 17/1, 17-1, 17-2, 20, 20а, 22, 25, 25/3, 25-2, 25-3, 29, 31, 35, 40, 43; </w:t>
      </w:r>
    </w:p>
    <w:bookmarkEnd w:id="687"/>
    <w:bookmarkStart w:name="z7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№ 14а, 15; 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 № 1, 1-1, 1-2, 1-3, 1-4, 2-1, 2-2, 4, 13, 14, 15, 17, 22, 23, 37, 37-2, 39, 39-1, 39-2, 42, 42-2, 42-4, 43, 43-1, 43-2, 43-4, 43а, 43а-2, 174; 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Шоссейная № 1-1, 1-2, 1а-2, 2-2, 3-1, 3-2, 5, 6, 6/1-1, 6/1-2, 6/2, 8, 8/1, 8/2, 10, 10/1, 10-1, 13, 14, 18, 19, 22, 28, 34, 40, 42, 42а, 44-1, 44-2, 46, 52, 55, 56-1, 56-2; 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1/1-1, 1/1-2, 2а, 2-1, 2-2, 2/1, 3, 3-2, 4, 5, 8/1, 9, 16; </w:t>
      </w:r>
    </w:p>
    <w:bookmarkEnd w:id="691"/>
    <w:bookmarkStart w:name="z7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1-1, 1-2, 2, 2/1, 2/3, 3-1, 4-1, 4-2, 5-1, 5-2, 6, 7, 9/1, 11, 13, 12, 12/1, 14, 15, 18, 22, 34, 40, 42, 42а; 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Нижняя № 4/1, 6, 8, 10, 11, 11/1, 12, 15, 14, 16, 22; 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Южная № 80; 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 № 1а-2, 5-1, 8/1, 8-2, 14-1, 14-2, 16-2, 37-2, 39-2, 42-3, 42-4, 43-4, 45-1, 45-2, 52-1, 52-2, 55-1, 55-2, 56-2; 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Арғымақ № 18;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Айнакөл № 42;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Балдырған № 14;</w:t>
      </w:r>
    </w:p>
    <w:bookmarkEnd w:id="698"/>
    <w:bookmarkStart w:name="z7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Серпер № 44;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1/5, 2, 3, 5, 7, 8, 10/4, 11, 12, 13, 14, 20а, 29, 31/3, 31/4, 32, 35, 39, 39/1, 39/2, 40/1, 42, 42а, 52, 81, 81а, 89, 101, 102, 104, 108, 115, 116,117, 118, 130, 557;</w:t>
      </w:r>
    </w:p>
    <w:bookmarkEnd w:id="700"/>
    <w:bookmarkStart w:name="z7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"Мостовик", "Статистик", "Кооператор", "Домостроитель", "Луч", "Мелиоратор", "Южный", "Ветерок", "Просвещенец", "Автосервис", "Вишневый сад", "Кремневка", "Газовик", "Дачи СЦК", "Родник МСЧ".</w:t>
      </w:r>
    </w:p>
    <w:bookmarkEnd w:id="701"/>
    <w:bookmarkStart w:name="z716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Ново-Троицкое, коммунальное государственное учреждение "Ново-Троицкая основная средняя школа" отдела образования по городу Усть-Каменогорску управления образования Восточно-Казахстанской области, телефон 29-69-06.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Ново-Троицкое: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Железнодорожная № 1-1, 1-2, 2-1, 2-2, 3-1, 3-2, 4, 4а, 4/1, 4/2, 4-4, 5-1, 5-2, 6-2, 8, 9-1, 10/1, 11, 11/1, 12-1, 12-2, 13-1, 13-2, 14, 14/1, 14-2, 15, 15-2, 16, 17-2; 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Кузнечная № 4, 8, 8а, 10, 12, 14, 16, 18, 20, 22, 24; 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№ 2, 3, 4, 5, 5/3, 7, 8, 8а, 8/1, 8/2, 8/3, 8/5, 8/4, 8/6, 8/7, 9, 9а, 9/2, 9/5, 10, 11, 12, 13, 14, 15, 16, 17, 19, 19/1, 19/2, 19/4, 19/6, 20, 20-1, 21, 21/1, 23, 26; 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Нижняя № 1, 1а, 1/1, 2, 5, 7, 11, 13, 17, 19, 21, 23, 27, 29, 31, 33, 35, 37, 39, 41, 43, 45, 47, 49; 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1, 1а, 1б, 2, 2а-1, 2б-1, 2б-2, 3, 4-1, 4-2, 5, 6, 7, 8, 9, 10, 11, 12, 13, 14, 15, 16, 16/1, 17, 17а, 18, 19, 20, 21, 22, 23, 24, 25, 26, 27, 27-2, 28, 29, 30, 33, 34, 35, 36, 37, 39, 40, 41, 43, 46, 47, 48, 50, 51, 52, 54; 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 № 1-1, 1-2, 2, 2-1, 2-2, 4-1, 4-2, 7, 9, 10, 14; 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Верхняя № 2, 2/2, 3, 4, 5-1, 5-2, 6, 7-2, 8, 9-1, 9-2, 10, 11-1, 11-2, 13, 15, 16, 18, 20, 22, 24, 26, 28, 30, 32, 34, 34/1, 36, 38/1, 42, 44, 46, 48;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"Иртыш", "Тау", "Дачи Комитета охраны природы", "Залив", "Залив-1", "Залив-2", "Ермак", "Ермак-2", "Электрон", "Южный", "Логос".</w:t>
      </w:r>
    </w:p>
    <w:bookmarkEnd w:id="713"/>
    <w:bookmarkStart w:name="z728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Ново-Ахмирово, № 7, коммунальное государственное учреждение "Ахмеровская средняя школа" отдела образования по городу Усть-Каменогорску управления образования Восточно-Казахстанской области, телефон 55-21-68.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Ново-Ахмирово № 1, 1/2, 1/6, 2, 2/2, 3, 4, 5, 6, 8, 8/1, 9, 10, 11, 12, 14, 15, 17, 18, 19, 21, 25, 27, 28, 38/2, 43, 53, 70, 116, 129, 131, 156/3, 156/20, 277, 585, 686, 689, 691, 698, 709, 715, 717, 784, 785, 791, 809, 819, 820, 822, 843, 857, 863;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Бурабай № 1, 2, 3, 4, 5, 6, 8, 9, 14, 15, 16;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Үшқоңыр № 12, 12/2, 13, 20;</w:t>
      </w:r>
    </w:p>
    <w:bookmarkEnd w:id="719"/>
    <w:bookmarkStart w:name="z7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"Звездный", "Звездный-1", "Звездный-2", "Металлург-5", "Подснежник-2", "Аграрник".</w:t>
      </w:r>
    </w:p>
    <w:bookmarkEnd w:id="720"/>
    <w:bookmarkStart w:name="z735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Лермонтова, 50,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области, телефон 75-39-52.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Шолохова № 3, 7, 9, 11; 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Евгения Брусиловского № 16, 18, 20, 22, 24, 26, 28, 46, 48, 48а, 50, 52, 54, 55, 56, 57, 58, 59, 60, 61, 62а, 63, 65, 66а, 67, 68, 69, 70, 70а, 71, 72, 73, 74, 76, 77, 78, 79, 80, 81, 84, 85, 86, 87а; </w:t>
      </w:r>
    </w:p>
    <w:bookmarkEnd w:id="725"/>
    <w:bookmarkStart w:name="z7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1, 3, 5, 6, 7, 8, 9, 10, 11, 13, 14, 15, 15а, 16, 17, 17а, 18, 19, 20, 20а, 21, 22, 23, 24, 25, 26, 27, 28, 29, 30, 31, 32, 33, 34, 35, 36, 38; </w:t>
      </w:r>
    </w:p>
    <w:bookmarkEnd w:id="726"/>
    <w:bookmarkStart w:name="z7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Красина № 6, 6а, 8, 8а, 10, 10а, 12, 14, 16, 18, 20, 22, 24, 26, 28, 30, 30а, 31, 32, 32а, 33, 36, 37, 40, 41, 47, 49, 51, 52, 54, 55, 56, 57, 58, 60, 62, 65, 66, 67, 68, 69, 70, 71, 72, 73, 74, 75, 76, 77, 78, 79, 80, 81, 81а, 82, 85, 85а, 87, 91, 93, 97, 101, 103, 107; 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Лермонтова № 1, 1б, 2, 3, 3а, 4, 5, 6, 7, 8, 10, 11, 12, 13, 14, 14/1, 15, 15а, 16, 17, 18, 19, 20, 21, 22, 23, 24, 25, 26, 28, 28а, 29, 30, 31, 32, 33, 34, 35, 37, 40, 42, 42а, 49, 51, 53, 55, 57; 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Степана Разина № 1, 2, 3, 4, 5, 5а, 6, 7, 7а, 8, 8а, 9, 10, 10а, 11, 13, 14, 15, 16, 17, 19, 20, 22, 22а, 23, 24, 25, 26, 27, 28, 29, 30, 31, 33, 35, 36; 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Розы Люксембург № 7, 13, 13а, 15, 17, 18, 19, 19а, 20, 20а, 21, 22, 23, 24, 25, 26, 26а, 27, 28, 29, 30, 32, 34, 36, 39; </w:t>
      </w:r>
    </w:p>
    <w:bookmarkEnd w:id="730"/>
    <w:bookmarkStart w:name="z7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Тихая № 13/1, 15, 17, 19, 21, 23, 25, 27, 29, 33, 35, 35а, 37, 39, 41, 43, 45, 49; 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4, 4/1, 10а; 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14, 16, 18/2; </w:t>
      </w:r>
    </w:p>
    <w:bookmarkEnd w:id="733"/>
    <w:bookmarkStart w:name="z74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Краснофлотская № 2, 3, 4, 6, 8, 10, 14, 42; </w:t>
      </w:r>
    </w:p>
    <w:bookmarkEnd w:id="734"/>
    <w:bookmarkStart w:name="z7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 № 1, 3, 5, 10, 11, 13, 15а, 16, 18, 20, 21, 22, 26, 30, 34, 36;</w:t>
      </w:r>
    </w:p>
    <w:bookmarkEnd w:id="735"/>
    <w:bookmarkStart w:name="z7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Лысенко № 3, 8, 10, 11, 13, 14, 14а, 15, 16, 17а, 17/1, 17/2, 18, 20; </w:t>
      </w:r>
    </w:p>
    <w:bookmarkEnd w:id="736"/>
    <w:bookmarkStart w:name="z7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Авиационный № 3, 5, 7, 8, 8б, 10, 11, 12, 12а, 13, 13/2, 14, 16, 17, 18, 20, 20а, 21, 23, 24, 24а, 25, 27, 29, 29а; </w:t>
      </w:r>
    </w:p>
    <w:bookmarkEnd w:id="737"/>
    <w:bookmarkStart w:name="z7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Ростовский № 2, 3, 4, 5, 6, 7, 8, 9, 10, 11, 12, 13, 15; </w:t>
      </w:r>
    </w:p>
    <w:bookmarkEnd w:id="738"/>
    <w:bookmarkStart w:name="z7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Саратовский № 3, 4, 5, 6, 8, 10, 12, 14; </w:t>
      </w:r>
    </w:p>
    <w:bookmarkEnd w:id="739"/>
    <w:bookmarkStart w:name="z7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Богдана Хмельницкого № 17, 18, 19, 20, 21, 22, 23, 24, 25, 27; </w:t>
      </w:r>
    </w:p>
    <w:bookmarkEnd w:id="740"/>
    <w:bookmarkStart w:name="z7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Богдана Хмельницкого № 8, 10, 12, 14, 16, 16а, 17а, 18, 19, 20, 21, 22, 23; </w:t>
      </w:r>
    </w:p>
    <w:bookmarkEnd w:id="741"/>
    <w:bookmarkStart w:name="z7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Богдана Хмельницкого № 2, 4, 6, 7а, 8, 9, 10, 11, 12, 13, 14, 15, 16, 17, 18, 19, 20, 20а, 21, 22, 23, 24, 25, 26, 28, 30, 32, 34, 36, 37, 38, 39, 40; 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Карагандинский № 1, 2, 3, 4, 5, 6, 7, 8, 9, 10, 11, 12, 13, 13а, 14, 15, 16, 17, 18, 19, 20, 21, 22, 24; 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Заливной № 1, 3, 5, 7, 9; 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Балтийский № 3, 4, 5, 6, 7, 8, 9, 37, 40.</w:t>
      </w:r>
    </w:p>
    <w:bookmarkEnd w:id="745"/>
    <w:bookmarkStart w:name="z7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</w:t>
      </w:r>
    </w:p>
    <w:bookmarkEnd w:id="746"/>
    <w:bookmarkStart w:name="z7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10, коммунальное государственное учреждение "Усть-Каменогорский колледж сферы обслуживания" управления образования Восточно-Казахстанской области, телефон 70-19-34.</w:t>
      </w:r>
    </w:p>
    <w:bookmarkEnd w:id="747"/>
    <w:bookmarkStart w:name="z76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48"/>
    <w:bookmarkStart w:name="z76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 № 1, 1/1, 3, 8/1, 8/5, 11, 11а, 14б;</w:t>
      </w:r>
    </w:p>
    <w:bookmarkEnd w:id="749"/>
    <w:bookmarkStart w:name="z76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"Дельта-1".</w:t>
      </w:r>
    </w:p>
    <w:bookmarkEnd w:id="750"/>
    <w:bookmarkStart w:name="z765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751"/>
    <w:bookmarkStart w:name="z76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5в, коммунальное государственное учреждение "Средняя школа № 9" отдела образования по городу Усть-Каменогорску управления образования Восточно-Казахстанской области, телефон 75-09-65.</w:t>
      </w:r>
    </w:p>
    <w:bookmarkEnd w:id="752"/>
    <w:bookmarkStart w:name="z76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53"/>
    <w:bookmarkStart w:name="z76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1, 1/3, 1/5, 1/7, 1/9, 1/11, 1/13, 1/15, 3, 5, 5/1, 5/2, 7, 13, 13/1, 13/2, 15, 17, 21; </w:t>
      </w:r>
    </w:p>
    <w:bookmarkEnd w:id="754"/>
    <w:bookmarkStart w:name="z76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10/1, 10/2, 10/3, 10/4, 10/5, 14/2; </w:t>
      </w:r>
    </w:p>
    <w:bookmarkEnd w:id="755"/>
    <w:bookmarkStart w:name="z77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Красина № 14а; </w:t>
      </w:r>
    </w:p>
    <w:bookmarkEnd w:id="756"/>
    <w:bookmarkStart w:name="z77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1.</w:t>
      </w:r>
    </w:p>
    <w:bookmarkEnd w:id="757"/>
    <w:bookmarkStart w:name="z77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</w:t>
      </w:r>
    </w:p>
    <w:bookmarkEnd w:id="758"/>
    <w:bookmarkStart w:name="z77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30/1, коммунальное государственное учреждение "Школа-лицей № 34" отдела образования по городу Усть-Каменогорску управления образования Восточно-Казахстанской области, телефон 76-60-73.</w:t>
      </w:r>
    </w:p>
    <w:bookmarkEnd w:id="759"/>
    <w:bookmarkStart w:name="z77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60"/>
    <w:bookmarkStart w:name="z77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10, 12, 12/2, 12/3, 14, 14/1, 14/3, 16, 21, 21/1; </w:t>
      </w:r>
    </w:p>
    <w:bookmarkEnd w:id="761"/>
    <w:bookmarkStart w:name="z77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3, 12.</w:t>
      </w:r>
    </w:p>
    <w:bookmarkEnd w:id="762"/>
    <w:bookmarkStart w:name="z777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763"/>
    <w:bookmarkStart w:name="z77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30/1, коммунальное государственное учреждение "Школа-лицей № 34" отдела образования по городу Усть-Каменогорску управления образования Восточно-Казахстанской области, телефон 76-60-73.</w:t>
      </w:r>
    </w:p>
    <w:bookmarkEnd w:id="764"/>
    <w:bookmarkStart w:name="z77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65"/>
    <w:bookmarkStart w:name="z78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20, 22, 24, 24/1, 26, 26/1, 28, 30, 32; </w:t>
      </w:r>
    </w:p>
    <w:bookmarkEnd w:id="766"/>
    <w:bookmarkStart w:name="z78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3, 3/1, 4, 5, 5/1, 6, 7, 8, 9, 11, 13, 15, 17. </w:t>
      </w:r>
    </w:p>
    <w:bookmarkEnd w:id="767"/>
    <w:bookmarkStart w:name="z782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768"/>
    <w:bookmarkStart w:name="z78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5в, коммунальное государственное учреждение "Средняя школа № 9" отдела образования по городу Усть-Каменогорску управления образования Восточно-Казахстанской области, телефон 75-09-65.</w:t>
      </w:r>
    </w:p>
    <w:bookmarkEnd w:id="769"/>
    <w:bookmarkStart w:name="z78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70"/>
    <w:bookmarkStart w:name="z78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2, 6, 8, 10, 12, 12/1, 12/2, 14, 14/1, 14/2, 18; </w:t>
      </w:r>
    </w:p>
    <w:bookmarkEnd w:id="771"/>
    <w:bookmarkStart w:name="z78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4/1, 6/1, 8/1, 8/2; </w:t>
      </w:r>
    </w:p>
    <w:bookmarkEnd w:id="772"/>
    <w:bookmarkStart w:name="z78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Достоевского № 17; </w:t>
      </w:r>
    </w:p>
    <w:bookmarkEnd w:id="773"/>
    <w:bookmarkStart w:name="z78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Краснознаменный № 11, 13, 15, 17, 19, 21, 35, 37, 37а, 39, 41, 43, 45, 47, 51, 55, 57а, 59а, 61.</w:t>
      </w:r>
    </w:p>
    <w:bookmarkEnd w:id="774"/>
    <w:bookmarkStart w:name="z789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775"/>
    <w:bookmarkStart w:name="z79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7, коммунальное государственное учреждение "Школа-лицей № 43 имени Кумаша Нургалиева" отдела образования по городу Усть-Каменогорску управления образования Восточно-Казахстанской области, телефон 76-82-49.</w:t>
      </w:r>
    </w:p>
    <w:bookmarkEnd w:id="776"/>
    <w:bookmarkStart w:name="z79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77"/>
    <w:bookmarkStart w:name="z79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1, 3, 3/1, 5, 5/1, 7, 7/1, 7/2, 7/3, 9, 9/2, 11, 11/1, 11/2; </w:t>
      </w:r>
    </w:p>
    <w:bookmarkEnd w:id="778"/>
    <w:bookmarkStart w:name="z79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1, 3; </w:t>
      </w:r>
    </w:p>
    <w:bookmarkEnd w:id="779"/>
    <w:bookmarkStart w:name="z79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4, 6, 6/1, 8.</w:t>
      </w:r>
    </w:p>
    <w:bookmarkEnd w:id="780"/>
    <w:bookmarkStart w:name="z795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781"/>
    <w:bookmarkStart w:name="z79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7, коммунальное государственное учреждение "Школа-лицей № 43 имени Кумаша Нургалиева" отдела образования по городу Усть-Каменогорску управления образования Восточно-Казахстанской области, телефон 76-82-49.</w:t>
      </w:r>
    </w:p>
    <w:bookmarkEnd w:id="782"/>
    <w:bookmarkStart w:name="z79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83"/>
    <w:bookmarkStart w:name="z79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8/2, 10, 12, 12/1, 14, 14/1, 16, 16/1, 18, 18/1, 20, 20/1, 22, 22/1; </w:t>
      </w:r>
    </w:p>
    <w:bookmarkEnd w:id="784"/>
    <w:bookmarkStart w:name="z79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Әміре Қашаубаев № 5, 9, 9/1, 13.</w:t>
      </w:r>
    </w:p>
    <w:bookmarkEnd w:id="785"/>
    <w:bookmarkStart w:name="z800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786"/>
    <w:bookmarkStart w:name="z80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Потанина, 25/2, коммунальное государственное учреждение "Школа-гимназия № 10" отдела образования по городу Усть-Каменогорску управления образования Восточно-Казахстанской области, телефон 76-69-01.</w:t>
      </w:r>
    </w:p>
    <w:bookmarkEnd w:id="787"/>
    <w:bookmarkStart w:name="z80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88"/>
    <w:bookmarkStart w:name="z80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28; </w:t>
      </w:r>
    </w:p>
    <w:bookmarkEnd w:id="789"/>
    <w:bookmarkStart w:name="z80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4, 6, 8, 10, 12, 14, 16, 18, 18/1, 20, 22; </w:t>
      </w:r>
    </w:p>
    <w:bookmarkEnd w:id="790"/>
    <w:bookmarkStart w:name="z80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 № 13, 15, 17, 19, 21, 23, 25.</w:t>
      </w:r>
    </w:p>
    <w:bookmarkEnd w:id="791"/>
    <w:bookmarkStart w:name="z806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792"/>
    <w:bookmarkStart w:name="z80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30/1, коммунальное государственное учреждение "Школа-гимназия № 12" отдела образования по городу Усть-Каменогорску управления образования Восточно-Казахстанской области, телефон 76-71-14.</w:t>
      </w:r>
    </w:p>
    <w:bookmarkEnd w:id="793"/>
    <w:bookmarkStart w:name="z80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94"/>
    <w:bookmarkStart w:name="z80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24, 26; </w:t>
      </w:r>
    </w:p>
    <w:bookmarkEnd w:id="795"/>
    <w:bookmarkStart w:name="z81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30, 32, 32/1, 34, 34/1, 34/2, 36, 36/1, 36/2, 38, 38/1; </w:t>
      </w:r>
    </w:p>
    <w:bookmarkEnd w:id="796"/>
    <w:bookmarkStart w:name="z81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 № 31/1, 45.</w:t>
      </w:r>
    </w:p>
    <w:bookmarkEnd w:id="797"/>
    <w:bookmarkStart w:name="z812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798"/>
    <w:bookmarkStart w:name="z81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Даулета Серикбаева, 19, некоммерческое акционерное общество "Восточно-Казахстанский технический университет имени Даулета Серикбаева" Министерства образования и науки Республики Казахстан, телефон 54-02-85.</w:t>
      </w:r>
    </w:p>
    <w:bookmarkEnd w:id="799"/>
    <w:bookmarkStart w:name="z81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00"/>
    <w:bookmarkStart w:name="z81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Потанина № 37, 39, 41, 43; </w:t>
      </w:r>
    </w:p>
    <w:bookmarkEnd w:id="801"/>
    <w:bookmarkStart w:name="z81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Даулета Серикбаева № 19а, 23, 23/1, 23/2, 27, 29, 33, 35, 39, 41, 43, 45, 49.</w:t>
      </w:r>
    </w:p>
    <w:bookmarkEnd w:id="802"/>
    <w:bookmarkStart w:name="z817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803"/>
    <w:bookmarkStart w:name="z81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Даулета Серикбаева, 5, коммунальное государственное казенное предприятие "Усть-Каменогорский высший политехнический колледж" управления образования Восточно-Казахстанской области, телефон 54-06-03.</w:t>
      </w:r>
    </w:p>
    <w:bookmarkEnd w:id="804"/>
    <w:bookmarkStart w:name="z81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05"/>
    <w:bookmarkStart w:name="z82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Потанина № 8/10, 16, 18, 27, 27/1, 27/2, 29, 31, 33, 35; </w:t>
      </w:r>
    </w:p>
    <w:bookmarkEnd w:id="806"/>
    <w:bookmarkStart w:name="z82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Даулета Серикбаева № 1/1, 1/2, 3, 9.</w:t>
      </w:r>
    </w:p>
    <w:bookmarkEnd w:id="807"/>
    <w:bookmarkStart w:name="z822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808"/>
    <w:bookmarkStart w:name="z82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30-й Гвардейской дивизии, 44, коммунальное государственное казенное предприятие "Усть-Каменогорский медицинский колледж" управления образования Восточно-Казахстанской области, телефон 54-09-02.</w:t>
      </w:r>
    </w:p>
    <w:bookmarkEnd w:id="809"/>
    <w:bookmarkStart w:name="z82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10"/>
    <w:bookmarkStart w:name="z82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38, 40, 42, 46, 48; </w:t>
      </w:r>
    </w:p>
    <w:bookmarkEnd w:id="811"/>
    <w:bookmarkStart w:name="z82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5, 6, 8, 10; </w:t>
      </w:r>
    </w:p>
    <w:bookmarkEnd w:id="812"/>
    <w:bookmarkStart w:name="z82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22, 26, 28, 30, 32, 34, 36, 38, 40.</w:t>
      </w:r>
    </w:p>
    <w:bookmarkEnd w:id="813"/>
    <w:bookmarkStart w:name="z828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bookmarkEnd w:id="814"/>
    <w:bookmarkStart w:name="z82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12, коммунальное государственное учреждение "Средняя многопрофильная школа № 37" отдела образования по городу Усть-Каменогорску управления образования Восточно-Казахстанской области, телефон 55-11-02.</w:t>
      </w:r>
    </w:p>
    <w:bookmarkEnd w:id="815"/>
    <w:bookmarkStart w:name="z83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16"/>
    <w:bookmarkStart w:name="z83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12, 12/1, 16, 16/1, 18, 19, 20, 21, 22, 23, 25, 27, 29; </w:t>
      </w:r>
    </w:p>
    <w:bookmarkEnd w:id="817"/>
    <w:bookmarkStart w:name="z83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Асар № 42, 44, 46, 48, 50, 52, 66, 68, 72, 74, 76, 76/2, 78, 80.</w:t>
      </w:r>
    </w:p>
    <w:bookmarkEnd w:id="818"/>
    <w:bookmarkStart w:name="z833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819"/>
    <w:bookmarkStart w:name="z83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Ю. Увалиева, 6, коммунальное государственное учреждение "Школа-центр дополнительного образования № 48" отдела образования по городу Усть-Каменогорску управления образования Восточно-Казахстанской области, телефон 70-20-59.</w:t>
      </w:r>
    </w:p>
    <w:bookmarkEnd w:id="820"/>
    <w:bookmarkStart w:name="z83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21"/>
    <w:bookmarkStart w:name="z83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Кокжал Барака № 13, 13/1, 13/2, 19, 19/1, 20, 22, 24, 24/1, 24/2, 24/3; </w:t>
      </w:r>
    </w:p>
    <w:bookmarkEnd w:id="822"/>
    <w:bookmarkStart w:name="z83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1, 1А, 1Б, 5, 5/1, 5/2, 5/3, 7/1, 7/2, 7/3, 7/4, 19/1.</w:t>
      </w:r>
    </w:p>
    <w:bookmarkEnd w:id="823"/>
    <w:bookmarkStart w:name="z838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824"/>
    <w:bookmarkStart w:name="z83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1, коммунальное государственное казенное предприятие "Восточно-Казахстанский гуманитарный колледж имени Абая" управления образования Восточно-Казахстанской области, телефон 54-01-75.</w:t>
      </w:r>
    </w:p>
    <w:bookmarkEnd w:id="825"/>
    <w:bookmarkStart w:name="z84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26"/>
    <w:bookmarkStart w:name="z84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Қанипа Бітібаева № 2б, 3, 4, 4а, 5, 6, 6а, 8, 10; </w:t>
      </w:r>
    </w:p>
    <w:bookmarkEnd w:id="827"/>
    <w:bookmarkStart w:name="z84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16, 18, 20, 24, 26, 28, 30; </w:t>
      </w:r>
    </w:p>
    <w:bookmarkEnd w:id="828"/>
    <w:bookmarkStart w:name="z84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19, 21, 23, 23/1, 23/2, 25/1; </w:t>
      </w:r>
    </w:p>
    <w:bookmarkEnd w:id="829"/>
    <w:bookmarkStart w:name="z84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1-ая Набережная № 47, 49, 53, 55, 57, 59, 61а, 63, 65, 67, 69, 69а.</w:t>
      </w:r>
    </w:p>
    <w:bookmarkEnd w:id="830"/>
    <w:bookmarkStart w:name="z845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bookmarkEnd w:id="831"/>
    <w:bookmarkStart w:name="z84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12, коммунальное государственное учреждение "Средняя многопрофильная школа № 37" отдела образования по городу Усть-Каменогорску управления образования Восточно-Казахстанской области, телефон 55-11-02.</w:t>
      </w:r>
    </w:p>
    <w:bookmarkEnd w:id="832"/>
    <w:bookmarkStart w:name="z84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33"/>
    <w:bookmarkStart w:name="z84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27, 27/1, 27/2, 27/3, 29, 29/1, 29/2, 29/3, 31, 31/1, 33, 35, 35/1, 35/2; </w:t>
      </w:r>
    </w:p>
    <w:bookmarkEnd w:id="834"/>
    <w:bookmarkStart w:name="z84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Қанипа Бітібаева № 14, 16, 16/а, 18, 20.</w:t>
      </w:r>
    </w:p>
    <w:bookmarkEnd w:id="835"/>
    <w:bookmarkStart w:name="z850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bookmarkEnd w:id="836"/>
    <w:bookmarkStart w:name="z85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Дмитрия Менделеева, 6, коммунальное государственное учреждение "Школа-центр дополнительного образования № 29" отдела образования по городу Усть-Каменогорску управления образования Восточно-Казахстанской области, телефон 52-09-76.</w:t>
      </w:r>
    </w:p>
    <w:bookmarkEnd w:id="837"/>
    <w:bookmarkStart w:name="z85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38"/>
    <w:bookmarkStart w:name="z85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35, 35/а, 37, 40, 42, 44, 46; </w:t>
      </w:r>
    </w:p>
    <w:bookmarkEnd w:id="839"/>
    <w:bookmarkStart w:name="z85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155, 157, 157/1, 159, 161, 161а, 163, 165; </w:t>
      </w:r>
    </w:p>
    <w:bookmarkEnd w:id="840"/>
    <w:bookmarkStart w:name="z85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46, 46/1, 46/2, 46/3, 48, 50, 52, 54, 56, 58, 58/1, 60; </w:t>
      </w:r>
    </w:p>
    <w:bookmarkEnd w:id="841"/>
    <w:bookmarkStart w:name="z85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59/1, 61, 63, 65, 67, 69; </w:t>
      </w:r>
    </w:p>
    <w:bookmarkEnd w:id="842"/>
    <w:bookmarkStart w:name="z85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Дмитрия Менделеева № 1, 4, 5, 7, 8, 8а.</w:t>
      </w:r>
    </w:p>
    <w:bookmarkEnd w:id="843"/>
    <w:bookmarkStart w:name="z858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844"/>
    <w:bookmarkStart w:name="z85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Алматинская, 54, коммунальное государственное учреждение "Средняя школа № 20 имени Ахмета Байтурсынова" отдела образования по городу Усть-Каменогорску управления образования Восточно-Казахстанской области, 75-17-59.</w:t>
      </w:r>
    </w:p>
    <w:bookmarkEnd w:id="845"/>
    <w:bookmarkStart w:name="z86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46"/>
    <w:bookmarkStart w:name="z86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 № 50, 52, 56, 58, 60, 71, 72, 77; </w:t>
      </w:r>
    </w:p>
    <w:bookmarkEnd w:id="847"/>
    <w:bookmarkStart w:name="z86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Тимирязева № 178а, 179, 179в, 180, 181, 182, 183, 185; </w:t>
      </w:r>
    </w:p>
    <w:bookmarkEnd w:id="848"/>
    <w:bookmarkStart w:name="z8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21; </w:t>
      </w:r>
    </w:p>
    <w:bookmarkEnd w:id="849"/>
    <w:bookmarkStart w:name="z86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40, 42, 44; </w:t>
      </w:r>
    </w:p>
    <w:bookmarkEnd w:id="850"/>
    <w:bookmarkStart w:name="z86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Студенческий № 1, 2, 3, 4, 5, 5/1, 5/2, 6, 7, 7/1, 7/2, 8, 8/1, 8/2, 9, 10, 11, 12, 13, 14, 15, 16, 17, 18, 19, 19/1.</w:t>
      </w:r>
    </w:p>
    <w:bookmarkEnd w:id="851"/>
    <w:bookmarkStart w:name="z866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852"/>
    <w:bookmarkStart w:name="z86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Усть-Каменогорская, 11, коммунальное государственное учреждение "Средняя школа № 23 имени Мухамета Шаяхметова" отдела образования по городу Усть-Каменогорску управления образования Восточно-Казахстанской области, телефон 62-00-87.</w:t>
      </w:r>
    </w:p>
    <w:bookmarkEnd w:id="853"/>
    <w:bookmarkStart w:name="z86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54"/>
    <w:bookmarkStart w:name="z86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Бобровская № 1, 2, 3, 4, 6, 6/1, 8, 10, 12, 14; </w:t>
      </w:r>
    </w:p>
    <w:bookmarkEnd w:id="855"/>
    <w:bookmarkStart w:name="z87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Тенистая № 1, 2, 4, 6, 8, 10, 12, 14, 16, 18, 20, 22, 24, 26, 28, 32, 32/2, 34, 36, 38, 40, 42, 44, 46, 48, 50, 119, 291, 292; </w:t>
      </w:r>
    </w:p>
    <w:bookmarkEnd w:id="856"/>
    <w:bookmarkStart w:name="z87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Тепличная № 1, 2, 3, 4, 5, 6, 7, 8, 9, 10, 11, 12, 13, 14, 15, 17, 19, 20, 21, 22, 24, 29, 30, 30/1, 31, 32, 33, 34, 35, 36, 37, 38, 39, 40, 41, 42, 43, 44, 45, 46, 47, 49, 50, 52, 55, 56, 58, 60, 62, 64, 66, 68, 70, 72, 74, 105; </w:t>
      </w:r>
    </w:p>
    <w:bookmarkEnd w:id="857"/>
    <w:bookmarkStart w:name="z87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Цветочная № 1, 2, 3, 4, 5, 6, 7, 8, 10 ,11, 12, 13, 14, 16, 17, 18, 19, 20, 21, 22, 23, 24, 25, 26, 28, 30, 32, 32/1, 34, 36, 41, 42, 43, 45, 46, 48/1, 52, 56, 58, 62, 63, 65, 66, 67, 70; </w:t>
      </w:r>
    </w:p>
    <w:bookmarkEnd w:id="858"/>
    <w:bookmarkStart w:name="z87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Родниковая № 1, 1/2, 2, 3, 4, 5, 6, 7, 8, 9, 10, 10/2, 11, 22, 30, 31, 32, 38, 39, 45, 80, 81, 82, 83, 86, 88а, 89, 90, 92, 93, 94, 95, 96, 98, 188; </w:t>
      </w:r>
    </w:p>
    <w:bookmarkEnd w:id="859"/>
    <w:bookmarkStart w:name="z87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Родниковый № 7, 15; </w:t>
      </w:r>
    </w:p>
    <w:bookmarkEnd w:id="860"/>
    <w:bookmarkStart w:name="z87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Рябиновая № 9, 10, 14, 15, 16, 75; </w:t>
      </w:r>
    </w:p>
    <w:bookmarkEnd w:id="861"/>
    <w:bookmarkStart w:name="z87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Васильковая № 67, 69, 69а, 70, 71, 72, 73, 74, 78, 106, 107, 108, 114, 243, 250, 251, 267;</w:t>
      </w:r>
    </w:p>
    <w:bookmarkEnd w:id="862"/>
    <w:bookmarkStart w:name="z87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Ертіс № 9, 10, 12;</w:t>
      </w:r>
    </w:p>
    <w:bookmarkEnd w:id="863"/>
    <w:bookmarkStart w:name="z87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Саяхат № 2, 6, 7, 8, 11;</w:t>
      </w:r>
    </w:p>
    <w:bookmarkEnd w:id="864"/>
    <w:bookmarkStart w:name="z87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Самұрық № 2, 4, 6, 7, 8, 9, 10, 12, 12/1, 14;</w:t>
      </w:r>
    </w:p>
    <w:bookmarkEnd w:id="865"/>
    <w:bookmarkStart w:name="z88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"Титан", "Восточник-5", "Восточник-6".</w:t>
      </w:r>
    </w:p>
    <w:bookmarkEnd w:id="866"/>
    <w:bookmarkStart w:name="z881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867"/>
    <w:bookmarkStart w:name="z88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30-й Гвардейской дивизии, 4, коммунальное государственное предприятие "Восточно-Казахстанский колледж искусств имени народных артистов братьев Абдуллиных" управления образования Восточно-Казахстанской области, телефон 76-74-50.</w:t>
      </w:r>
    </w:p>
    <w:bookmarkEnd w:id="868"/>
    <w:bookmarkStart w:name="z88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69"/>
    <w:bookmarkStart w:name="z88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6/1, 8; </w:t>
      </w:r>
    </w:p>
    <w:bookmarkEnd w:id="870"/>
    <w:bookmarkStart w:name="z88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34, 34/1, 36, 36/2, 38; </w:t>
      </w:r>
    </w:p>
    <w:bookmarkEnd w:id="871"/>
    <w:bookmarkStart w:name="z88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7, 9, 15а, 17, 19, 19/1; </w:t>
      </w:r>
    </w:p>
    <w:bookmarkEnd w:id="872"/>
    <w:bookmarkStart w:name="z88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Тимирязева № 179а, 179б. </w:t>
      </w:r>
    </w:p>
    <w:bookmarkEnd w:id="873"/>
    <w:bookmarkStart w:name="z888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874"/>
    <w:bookmarkStart w:name="z88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Тимирязева, 177, коммунальное государственное учреждение "Школа-лицей № 11" отдела образования по городу Усть-Каменогорску управления образования Восточно-Казахстанской области, телефон 22-20-82.</w:t>
      </w:r>
    </w:p>
    <w:bookmarkEnd w:id="875"/>
    <w:bookmarkStart w:name="z89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76"/>
    <w:bookmarkStart w:name="z89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143, 143/1, 145, 145/1, 147, 147/1; </w:t>
      </w:r>
    </w:p>
    <w:bookmarkEnd w:id="877"/>
    <w:bookmarkStart w:name="z89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11, 13, 15, 16, 18, 18/1, 20, 20/1, 22, 22/1, 24, 26, 26/1; </w:t>
      </w:r>
    </w:p>
    <w:bookmarkEnd w:id="878"/>
    <w:bookmarkStart w:name="z89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Тургенева № 2, 3, 3/1, 3/2, 4, 4/1, 4/2, 5, 6, 7, 8/1, 8/2, 9, 10/1, 10/2, 11, 12, 14, 15, 16а, 17, 18, 19, 20, 21, 21а, 22, 23, 24, 25, 26, 27, 31, 33, 35, 37; </w:t>
      </w:r>
    </w:p>
    <w:bookmarkEnd w:id="879"/>
    <w:bookmarkStart w:name="z89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Смирнова № 2, 2а, 3, 4, 5, 5а, 6, 8, 9, 10, 11, 12, 13, 14, 15, 16, 18; </w:t>
      </w:r>
    </w:p>
    <w:bookmarkEnd w:id="880"/>
    <w:bookmarkStart w:name="z89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№ 1, 1а, 2, 3, 4, 6, 8, 9, 10, 11, 12, 13, 14, 16, 16а, 18, 20, 22, 24, 26, 28, 30, 32, 34.</w:t>
      </w:r>
    </w:p>
    <w:bookmarkEnd w:id="881"/>
    <w:bookmarkStart w:name="z896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882"/>
    <w:bookmarkStart w:name="z89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Шәкәрім, 89, коммунальное государственное учреждение "Средняя школа № 16 имени Заки Ахметова" отдела образования по городу Усть-Каменогорску управления образования Восточно-Казахстанской области, телефон 60-89-15.</w:t>
      </w:r>
    </w:p>
    <w:bookmarkEnd w:id="883"/>
    <w:bookmarkStart w:name="z89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84"/>
    <w:bookmarkStart w:name="z89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2, 4, 4/1, 6, 8, 8/1, 8/2, 10/1, 12/1, 14, 14/1, 16/1; </w:t>
      </w:r>
    </w:p>
    <w:bookmarkEnd w:id="885"/>
    <w:bookmarkStart w:name="z90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87, 90в, 91, 93, 95, 95/1, 96, 96/2, 97, 98, 104, 108; </w:t>
      </w:r>
    </w:p>
    <w:bookmarkEnd w:id="886"/>
    <w:bookmarkStart w:name="z90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67, 73а, 75, 76/1, 83, 85; </w:t>
      </w:r>
    </w:p>
    <w:bookmarkEnd w:id="887"/>
    <w:bookmarkStart w:name="z90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Затаевича № 3, 4, 5, 6, 7, 9, 12, 14; </w:t>
      </w:r>
    </w:p>
    <w:bookmarkEnd w:id="888"/>
    <w:bookmarkStart w:name="z90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Советский № 1, 2, 3, 4, 5, 6, 7, 8, 10, 11, 12, 13, 14, 16, 17, 18, 19, 20, 21, 22, 24, 26; </w:t>
      </w:r>
    </w:p>
    <w:bookmarkEnd w:id="889"/>
    <w:bookmarkStart w:name="z90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 № 3, 4, 5, 6, 7, 8, 8а, 9, 10, 11, 12, 14, 16, 18, 19, 20, 20а, 22, 23, 24, 25, 26, 27, 28, 29, 29/2, 30, 31, 32, 33, 34, 35, 35а, 37, 38, 39, 40, 41, 42, 43, 44, 45, 46, 47, 48, 49, 50, 51, 52, 53, 54, 55, 55а, 56, 57, 58, 59, 60, 61, 61а, 62, 63, 63а, 64, 65, 66; </w:t>
      </w:r>
    </w:p>
    <w:bookmarkEnd w:id="890"/>
    <w:bookmarkStart w:name="z90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Чапаевский № 1/2, 2, 2/1, 3, 4, 4/3, 5, 6, 7, 8, 8/2, 9, 10, 10/1, 11, 12, 13, 14.</w:t>
      </w:r>
    </w:p>
    <w:bookmarkEnd w:id="891"/>
    <w:bookmarkStart w:name="z906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892"/>
    <w:bookmarkStart w:name="z90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55, коммунальное государственное казенное предприятие "Восточно-Казахстанский областной драматический театр" управления культуры Восточно-Казахстанской области, телефон 71-00-73.</w:t>
      </w:r>
    </w:p>
    <w:bookmarkEnd w:id="893"/>
    <w:bookmarkStart w:name="z90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94"/>
    <w:bookmarkStart w:name="z90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Жібек жолы № 3, 5, 7, 9, 11, 13, 15; 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55/1, 55/2, 55/3, 55/5, 55/6, 55/7, 55/8, 55/9, 55/10, 55/11, 55/12, 55/13, 57/1, 57/2, 72, 74, 84/4;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43, 43/1, 68, 70, 76;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Базовая № 2/4, 2/5, 2/6, 2/7, 4/2, 4/4, 4/6, 4/7.</w:t>
      </w:r>
    </w:p>
    <w:bookmarkEnd w:id="898"/>
    <w:bookmarkStart w:name="z913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7, некоммерческое акционерное общество "Восточно-Казахстанский университет имени Сарсена Аманжолова" Министерства образования и науки Республики Казахстан, телефон 75-26-49.</w:t>
      </w:r>
    </w:p>
    <w:bookmarkEnd w:id="900"/>
    <w:bookmarkStart w:name="z91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01"/>
    <w:bookmarkStart w:name="z9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 № 1, 1а, 2, 3а, 3б, 4, 4а, 7, 8, 8а, 9, 12, 13, 14, 15, 16, 17, 18, 19, 20, 21, 22, 23, 24, 25, 26, 27, 28, 29, 30, 31, 31а, 32, 33, 34; 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150, 150/1, 162; </w:t>
      </w:r>
    </w:p>
    <w:bookmarkEnd w:id="903"/>
    <w:bookmarkStart w:name="z9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Тюленина № 3, 3а, 5, 6, 12; 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 № 70, 72, 72а, 74, 76, 78, 80, 82, 84, 86, 88, 90, 92, 92а, 94, 96, 98, 100, 102, 104, 106, 108, 110, 112, 123, 123а, 123б, 124, 125, 126, 127, 127а, 129, 129б, 130, 131, 132, 136; 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Панкратьева № 1, 2, 3, 4, 5, 6, 7, 8, 8/2, 10/2, 14/2, 15, 16, 18, 19, 20, 21, 22, 23, 24, 25, 26/1, 26/2, 27, 28, 29, 30, 31, 32, 33, 33а, 34, 35, 36, 39, 41, 132, 133, 134, 135, 136, 138, 140, 142, 144, 146, 148, 148а, 150, 152, 152а, 154; 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1, 3, 3/1, 3/2, 4, 4/1, 4/2, 5/1, 5/2, 6, 7, 7/1, 7/2, 8, 8/1, 8/2, 9, 10, 10/1, 11, 12, 12/1, 12/2, 13/1, 13/2, 14, 14/1, 14/2, 15, 16, 17, 18, 19, 20, 21, 21/1, 21/2, 22, 23, 24, 24/1, 24/2, 25, 26, 26/а, 27, 28, 29, 30, 31, 32, 33, 33а, 34, 35, 36, 37, 37/1, 37/2, 38, 39, 40, 41, 42, 43, 44, 45, 46, 47, 48, 50, 51, 52, 53, 54, 55, 56, 57, 58, 59, 60, 61, 62, 63, 64, 65, 66, 67, 68, 69, 70, 71, 72, 73/1, 74/1, 74/2, 76, 77, 78, 79, 80, 81, 82, 83, 85, 86, 87, 88, 89, 90, 91, 92, 93, 94, 96, 97, 98, 99, 100, 101, 103, 105, 107, 111, 113, 115, 117, 119, 121, 123, 125, 129, 131, 135, 137, 139, 141, 147, 149, 151, 155, 191; 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1, 1/3, 1/5, 1/7, 1/9, 1/11, 1/13, 1/15, 31, 33, 35, 37, 39, 49, 51, 53; 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Тургенева № 22, 24, 26, 34а, 34б, 36, 38, 40, 42, 44; 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1, 1/2, 2/1, 3, 3/2, 4, 4/1, 4/2, 5, 6, 6/1, 7, 8, 8/1, 8/2, 9, 10, 10/1, 10/2, 11, 12, 14/1, 14/2, 15, 16, 17, 18, 19, 20, 21, 22, 23, 24, 25, 27, 32, 33; 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Агеева № 2, 4, 6, 8, 10, 11, 12, 13, 14, 15, 16, 17, 18, 19, 20, 21, 22, 22а, 23, 24, 26, 27, 28, 28а, 29, 30, 32, 34, 44, 45, 46, 50, 52, 65, 69, 73а, 75, 77, 79, 81, 83, 85, 87, 89, 91, 93, 95, 97, 99, 101, 103, 104, 104/1, 105, 106/1, 106/2, 107, 109, 111, 113; 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1, 3, 5, 7, 9, 11; 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Челябинский № 2, 3, 4, 5, 6, 7, 8, 9, 10, 11, 11а, 12а, 13, 14, 15, 15а, 18, 19, 19а, 20, 21, 25, 27, 28, 29а, 34; 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1, 2, 3, 4, 5, 6, 7, 8, 9, 10, 11, 12, 12а, 13, 14, 15, 16, 17, 18, 20, 22, 23, 24, 25, 26, 27, 28, 29, 30, 32; 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Столбовой № 2, 3, 6, 7, 8, 9, 10, 11, 12, 13, 14, 15, 16, 17, 18, 19, 20, 21, 23, 25, 41, 43, 45, 47, 49, 51, 53, 55, 57; 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Дорожный № 2, 3, 4, 5, 6, 7, 8, 9, 10, 11, 12, 13, 14, 15, 16, 17, 18, 19, 20, 21, 23, 25; 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 № 10, 17; </w:t>
      </w:r>
    </w:p>
    <w:bookmarkEnd w:id="917"/>
    <w:bookmarkStart w:name="z9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5, 6, 8, 10, 12; 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Куйбышева № 51, 52, 54, 55, 56, 57, 58, 59, 60, 65, 67, 73а, 75, 83, 85, 88, 88/1, 90, 92, 94; 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Ново-Рабочая № 1, 3, 5, 7, 9; </w:t>
      </w:r>
    </w:p>
    <w:bookmarkEnd w:id="920"/>
    <w:bookmarkStart w:name="z93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Промышленная № 4, 5, 7, 9, 10, 10а, 11, 12, 13, 14; 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Чистякова № 1, 3, 5, 6, 10; </w:t>
      </w:r>
    </w:p>
    <w:bookmarkEnd w:id="922"/>
    <w:bookmarkStart w:name="z9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 № 62;</w:t>
      </w:r>
    </w:p>
    <w:bookmarkEnd w:id="923"/>
    <w:bookmarkStart w:name="z9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Свинцовая № 2, 4;</w:t>
      </w:r>
    </w:p>
    <w:bookmarkEnd w:id="924"/>
    <w:bookmarkStart w:name="z9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"Профтех".</w:t>
      </w:r>
    </w:p>
    <w:bookmarkEnd w:id="925"/>
    <w:bookmarkStart w:name="z940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bookmarkEnd w:id="926"/>
    <w:bookmarkStart w:name="z9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Стахановская, 3а,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Усть-Каменогорска", телефон 52-46-70.</w:t>
      </w:r>
    </w:p>
    <w:bookmarkEnd w:id="927"/>
    <w:bookmarkStart w:name="z9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28"/>
    <w:bookmarkStart w:name="z9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57, 59, 61, 63, 65, 65а; </w:t>
      </w:r>
    </w:p>
    <w:bookmarkEnd w:id="929"/>
    <w:bookmarkStart w:name="z9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2, 4, 6, 8, 10, 12, 22а, 22б, 24; </w:t>
      </w:r>
    </w:p>
    <w:bookmarkEnd w:id="930"/>
    <w:bookmarkStart w:name="z9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Покрышкина № 2, 2/2, 3, 3а, 5, 7, 7а, 8, 9, 10, 11, 12, 12/1, 12/2, 13, 14, 15, 16, 17, 19, 19а, 22, 24, 25, 26, 27, 28, 29, 30, 31, 32, 33, 34, 36, 38, 40, 42, 44, 46, 48; </w:t>
      </w:r>
    </w:p>
    <w:bookmarkEnd w:id="931"/>
    <w:bookmarkStart w:name="z9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7, 8, 9, 10, 12/1, 12/2, 14, 16, 17, 18, 19, 20, 21, 22, 23, 24/1, 24/2, 25, 26, 27, 28, 29, 30, 31, 32, 33, 34, 35, 36, 37, 37а, 38, 39, 40, 42, 44, 46, 54, 56, 58, 60, 62; </w:t>
      </w:r>
    </w:p>
    <w:bookmarkEnd w:id="932"/>
    <w:bookmarkStart w:name="z9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Планетный № 1, 3, 5, 7, 9, 19; </w:t>
      </w:r>
    </w:p>
    <w:bookmarkEnd w:id="933"/>
    <w:bookmarkStart w:name="z9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39, 58, 60, 62, 64, 66, 68, 76, 78, 80, 117а, 117б, 117д, 117е, 117ж, 119, 121, 123, 125а, 127а, 129а, 131, 133, 137; </w:t>
      </w:r>
    </w:p>
    <w:bookmarkEnd w:id="934"/>
    <w:bookmarkStart w:name="z94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Гоголя № 3, 9, 11, 13, 15, 17, 19; </w:t>
      </w:r>
    </w:p>
    <w:bookmarkEnd w:id="935"/>
    <w:bookmarkStart w:name="z9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80, 81, 82, 83, 84, 85, 86, 87, 88, 90, 92, 93, 94, 95, 96, 97, 99, 100, 101, 102, 103, 104, 105, 106, 107, 108, 113, 115, 117, 119, 121, 123, 125, 127, 129, 131, 133, 135, 137, 139, 141, 143, 145, 147, 151, 155, 157; </w:t>
      </w:r>
    </w:p>
    <w:bookmarkEnd w:id="936"/>
    <w:bookmarkStart w:name="z95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Свердлова № 2/1, 2/2, 3/1, 3/2, 4/1, 4/2, 5, 6/1, 6/2, 7, 7а, 8, 9, 9а, 12, 13, 14/1, 14/2, 15, 16, 17, 18, 19, 20, 21, 22, 27, 28, 30, 32, 32а, 34, 36, 38, 40, 42; </w:t>
      </w:r>
    </w:p>
    <w:bookmarkEnd w:id="937"/>
    <w:bookmarkStart w:name="z95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 Стахановский № 2, 4, 6, 8, 10, 12, 14, 16, 18; </w:t>
      </w:r>
    </w:p>
    <w:bookmarkEnd w:id="938"/>
    <w:bookmarkStart w:name="z95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№ 139а, 141, 143, 145, 147, 149, 151, 153, 156а, 158, 160, 162, 164.</w:t>
      </w:r>
    </w:p>
    <w:bookmarkEnd w:id="939"/>
    <w:bookmarkStart w:name="z954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940"/>
    <w:bookmarkStart w:name="z95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Гоголя, 28, коммунальное государственное учреждение "Специальная школа" управления образования Восточно-Казахстанской области, телефон 52-09-37.</w:t>
      </w:r>
    </w:p>
    <w:bookmarkEnd w:id="941"/>
    <w:bookmarkStart w:name="z95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42"/>
    <w:bookmarkStart w:name="z95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167, 168, 169, 170, 171, 174, 183, 188, 192; </w:t>
      </w:r>
    </w:p>
    <w:bookmarkEnd w:id="943"/>
    <w:bookmarkStart w:name="z95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 № 4, 8, 16, 18, 20, 22, 26, 28, 30; </w:t>
      </w:r>
    </w:p>
    <w:bookmarkEnd w:id="944"/>
    <w:bookmarkStart w:name="z95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78, 84; </w:t>
      </w:r>
    </w:p>
    <w:bookmarkEnd w:id="945"/>
    <w:bookmarkStart w:name="z96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Литвинова № 2, 3, 3/1, 3/2, 4, 4/1, 4/2, 5, 5/1, 5/2, 6, 6/1, 6/2, 7, 7/1, 7/2, 8, 8/1, 8/2, 9, 9/1, 9/2, 10, 10а, 11, 11/1, 12, 13, 14, 15, 16, 17; </w:t>
      </w:r>
    </w:p>
    <w:bookmarkEnd w:id="946"/>
    <w:bookmarkStart w:name="z96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118, 126, 175, 177, 179, 181, 183, 185, 187/1, 187/2; </w:t>
      </w:r>
    </w:p>
    <w:bookmarkEnd w:id="947"/>
    <w:bookmarkStart w:name="z96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92, 94, 96, 98, 100, 102, 104, 149а, 155, 157; </w:t>
      </w:r>
    </w:p>
    <w:bookmarkEnd w:id="948"/>
    <w:bookmarkStart w:name="z96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3, 5/1, 5/2, 6/1, 6/2, 7, 7/1, 7/2, 8, 8/1, 8/2, 9, 10/1, 10/2, 11, 12, 13, 14, 16/1, 16/2, 17, 18, 19, 20/1, 20/2, 22, 23, 25, 34, 36; </w:t>
      </w:r>
    </w:p>
    <w:bookmarkEnd w:id="949"/>
    <w:bookmarkStart w:name="z96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81, 83, 85, 87, 89, 93, 93/1; </w:t>
      </w:r>
    </w:p>
    <w:bookmarkEnd w:id="950"/>
    <w:bookmarkStart w:name="z96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52, 54, 56, 60, 62, 64, 66, 66а, 68, 68а, 70, 72, 74, 78, 78а, 80, 82, 84, 86, 88, 88а, 88б, 88в, 96; </w:t>
      </w:r>
    </w:p>
    <w:bookmarkEnd w:id="951"/>
    <w:bookmarkStart w:name="z96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№ 82, 83, 84, 85, 86, 87, 88, 89, 90, 92, 92а, 99, 101, 103, 105, 107, 109, 111, 113, 115, 115а, 117, 119, 119а, 121, 123, 125, 125а, 127а, 130, 132, 132а; </w:t>
      </w:r>
    </w:p>
    <w:bookmarkEnd w:id="952"/>
    <w:bookmarkStart w:name="z96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 № 2.</w:t>
      </w:r>
    </w:p>
    <w:bookmarkEnd w:id="953"/>
    <w:bookmarkStart w:name="z968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bookmarkEnd w:id="954"/>
    <w:bookmarkStart w:name="z96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Гоголя, 28, коммунальное государственное учреждение "Специальная школа" управления образования Восточно-Казахстанской области, телефон 52-09-37.</w:t>
      </w:r>
    </w:p>
    <w:bookmarkEnd w:id="955"/>
    <w:bookmarkStart w:name="z97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56"/>
    <w:bookmarkStart w:name="z97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62, 64, 64/1, 66, 70, 72; </w:t>
      </w:r>
    </w:p>
    <w:bookmarkEnd w:id="957"/>
    <w:bookmarkStart w:name="z97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177, 182; </w:t>
      </w:r>
    </w:p>
    <w:bookmarkEnd w:id="958"/>
    <w:bookmarkStart w:name="z97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 № 9, 11, 13, 15, 19, 21, 23, 25, 27, 29, 33, 35, 37; </w:t>
      </w:r>
    </w:p>
    <w:bookmarkEnd w:id="959"/>
    <w:bookmarkStart w:name="z97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Гоголя № 2, 4, 4а, 6, 8, 10, 12, 14, 18, 20, 22, 24, 26, 32, 34, 36; </w:t>
      </w:r>
    </w:p>
    <w:bookmarkEnd w:id="960"/>
    <w:bookmarkStart w:name="z97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116, 120, 122, 124, 163, 165, 167; </w:t>
      </w:r>
    </w:p>
    <w:bookmarkEnd w:id="961"/>
    <w:bookmarkStart w:name="z97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86, 86а, 88, 90, 143, 147, 149; </w:t>
      </w:r>
    </w:p>
    <w:bookmarkEnd w:id="962"/>
    <w:bookmarkStart w:name="z97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73, 75, 77, 79; </w:t>
      </w:r>
    </w:p>
    <w:bookmarkEnd w:id="963"/>
    <w:bookmarkStart w:name="z97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Фадеева № 2, 3, 3/1, 4, 4/1, 5, 5/2, 6, 6/2, 8; </w:t>
      </w:r>
    </w:p>
    <w:bookmarkEnd w:id="964"/>
    <w:bookmarkStart w:name="z97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19, 21, 22, 23, 24, 30, 34, 36а; </w:t>
      </w:r>
    </w:p>
    <w:bookmarkEnd w:id="965"/>
    <w:bookmarkStart w:name="z98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№ 11, 13, 15, 17, 19, 23, 30, 34, 38, 40, 44, 46, 48, 50, 52, 54, 60, 62, 64, 66, 67, 69, 69а, 70, 72, 74, 78, 79, 80; </w:t>
      </w:r>
    </w:p>
    <w:bookmarkEnd w:id="966"/>
    <w:bookmarkStart w:name="z98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№ 21, 23, 25, 27, 29, 31.</w:t>
      </w:r>
    </w:p>
    <w:bookmarkEnd w:id="967"/>
    <w:bookmarkStart w:name="z982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968"/>
    <w:bookmarkStart w:name="z98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Кокжал Барака, 8/2, коммунальное государственное учреждение "Средняя школа № 46" отдела образования по городу Усть-Каменогорску управления образования Восточно-Казахстанской области, телефон 74-24-93.</w:t>
      </w:r>
    </w:p>
    <w:bookmarkEnd w:id="969"/>
    <w:bookmarkStart w:name="z98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70"/>
    <w:bookmarkStart w:name="z98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Кокжал Барака № 2, 2/1, 2/2, 4, 4/2, 6, 7/1, 7/2, 12/1, 14/1;</w:t>
      </w:r>
    </w:p>
    <w:bookmarkEnd w:id="971"/>
    <w:bookmarkStart w:name="z98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17;</w:t>
      </w:r>
    </w:p>
    <w:bookmarkEnd w:id="972"/>
    <w:bookmarkStart w:name="z98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6, 6а, 6/1, 6/2, 10/1, 10/2.</w:t>
      </w:r>
    </w:p>
    <w:bookmarkEnd w:id="973"/>
    <w:bookmarkStart w:name="z988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bookmarkEnd w:id="974"/>
    <w:bookmarkStart w:name="z98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8, коммунальное государственное учреждение "Средняя школа № 7" отдела образования по городу Усть-Каменогорску управления образования Восточно-Казахстанской области, телефон 52-29-78.</w:t>
      </w:r>
    </w:p>
    <w:bookmarkEnd w:id="975"/>
    <w:bookmarkStart w:name="z99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76"/>
    <w:bookmarkStart w:name="z99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39, 41, 43, 45, 47, 49, 49/1; </w:t>
      </w:r>
    </w:p>
    <w:bookmarkEnd w:id="977"/>
    <w:bookmarkStart w:name="z99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68; </w:t>
      </w:r>
    </w:p>
    <w:bookmarkEnd w:id="978"/>
    <w:bookmarkStart w:name="z99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Гагарина № 6, 6в, 6/1, 6/2, 7, 9, 11, 13, 15, 17, 17/1.</w:t>
      </w:r>
    </w:p>
    <w:bookmarkEnd w:id="979"/>
    <w:bookmarkStart w:name="z994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bookmarkEnd w:id="980"/>
    <w:bookmarkStart w:name="z99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Кокжал Барака, 8/2, коммунальное государственное учреждение "Средняя школа № 46" отдела образования по городу Усть-Каменогорску управления образования Восточно-Казахстанской области, телефон 74-24-93.</w:t>
      </w:r>
    </w:p>
    <w:bookmarkEnd w:id="981"/>
    <w:bookmarkStart w:name="z99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82"/>
    <w:bookmarkStart w:name="z99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2/2, 4, 4а, 4/1, 4/2, 8, 8/2, 13/1, 13/2, 13/3, 13/4, 13/5, 13/6, 13/7, 13/8;</w:t>
      </w:r>
    </w:p>
    <w:bookmarkEnd w:id="983"/>
    <w:bookmarkStart w:name="z99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Әл-Фараби № 87/1, 91;</w:t>
      </w:r>
    </w:p>
    <w:bookmarkEnd w:id="984"/>
    <w:bookmarkStart w:name="z99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9/1, 9/2, 9/3, 9/4, 9/6;</w:t>
      </w:r>
    </w:p>
    <w:bookmarkEnd w:id="985"/>
    <w:bookmarkStart w:name="z100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21-жилой район:</w:t>
      </w:r>
    </w:p>
    <w:bookmarkEnd w:id="986"/>
    <w:bookmarkStart w:name="z100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17/1, 21, 51/1, 56/1, 63/1, 69/1, 152, 160/1, 637;</w:t>
      </w:r>
    </w:p>
    <w:bookmarkEnd w:id="987"/>
    <w:bookmarkStart w:name="z100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27-жилой район:</w:t>
      </w:r>
    </w:p>
    <w:bookmarkEnd w:id="988"/>
    <w:bookmarkStart w:name="z100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477, 478, 481, 491, 541, 542.</w:t>
      </w:r>
    </w:p>
    <w:bookmarkEnd w:id="989"/>
    <w:bookmarkStart w:name="z1004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bookmarkEnd w:id="990"/>
    <w:bookmarkStart w:name="z100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Добролюбова, 44,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телефон 77-26-59.</w:t>
      </w:r>
    </w:p>
    <w:bookmarkEnd w:id="991"/>
    <w:bookmarkStart w:name="z100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92"/>
    <w:bookmarkStart w:name="z100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51, 51/1, 53, 53/1, 53/2, 55, 55/1, 57, 61/1, 61/2 61/3; </w:t>
      </w:r>
    </w:p>
    <w:bookmarkEnd w:id="993"/>
    <w:bookmarkStart w:name="z100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27, 29, 31, 33, 35, 37, 39, 41, 43, 45, 45/1, 47, 49, 51; </w:t>
      </w:r>
    </w:p>
    <w:bookmarkEnd w:id="994"/>
    <w:bookmarkStart w:name="z100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Машукова № 2, 2а, 3, 4, 4а, 5, 6, 7, 8, 9, 10, 11, 12, 13, 14, 14а, 15, 16, 17, 18, 19, 20, 21, 22, 23, 24, 25, 26, 27, 28, 29, 34, 35, 43; </w:t>
      </w:r>
    </w:p>
    <w:bookmarkEnd w:id="995"/>
    <w:bookmarkStart w:name="z101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Микояна № 29, 31, 31а, 33, 35, 46.</w:t>
      </w:r>
    </w:p>
    <w:bookmarkEnd w:id="996"/>
    <w:bookmarkStart w:name="z1011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997"/>
    <w:bookmarkStart w:name="z101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8, коммунальное государственное учреждение "Средняя школа № 7" отдела образования по городу Усть-Каменогорску управления образования Восточно-Казахстанской области, телефон 52-29-78.</w:t>
      </w:r>
    </w:p>
    <w:bookmarkEnd w:id="998"/>
    <w:bookmarkStart w:name="z101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99"/>
    <w:bookmarkStart w:name="z101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10, 10/1, 12, 12/1, 14, 18, 18/1; </w:t>
      </w:r>
    </w:p>
    <w:bookmarkEnd w:id="1000"/>
    <w:bookmarkStart w:name="z101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Микояна № 8, 10, 10/1, 12; </w:t>
      </w:r>
    </w:p>
    <w:bookmarkEnd w:id="1001"/>
    <w:bookmarkStart w:name="z101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53; </w:t>
      </w:r>
    </w:p>
    <w:bookmarkEnd w:id="1002"/>
    <w:bookmarkStart w:name="z101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Беспалова № 51/1, 53, 55, 57, 57/1.</w:t>
      </w:r>
    </w:p>
    <w:bookmarkEnd w:id="1003"/>
    <w:bookmarkStart w:name="z1018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bookmarkEnd w:id="1004"/>
    <w:bookmarkStart w:name="z101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24, библиотека-филиал № 2 коммунального государственного учреждения "Централизованная библиотечная система имени Оралхана Бокея" акимата города Усть-Каменогорска, телефон 78-20-77.</w:t>
      </w:r>
    </w:p>
    <w:bookmarkEnd w:id="1005"/>
    <w:bookmarkStart w:name="z102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06"/>
    <w:bookmarkStart w:name="z102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20, 22, 24, 24/1, 26, 26/1; </w:t>
      </w:r>
    </w:p>
    <w:bookmarkEnd w:id="1007"/>
    <w:bookmarkStart w:name="z102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Беспалова № 44, 45, 45/1, 45/2, 45/3, 47, 49, 49/1; </w:t>
      </w:r>
    </w:p>
    <w:bookmarkEnd w:id="1008"/>
    <w:bookmarkStart w:name="z102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43/1, 43/2, 43/3; </w:t>
      </w:r>
    </w:p>
    <w:bookmarkEnd w:id="1009"/>
    <w:bookmarkStart w:name="z102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Петропавловская № 1, 3, 3а, 5, 7, 11, 13; </w:t>
      </w:r>
    </w:p>
    <w:bookmarkEnd w:id="1010"/>
    <w:bookmarkStart w:name="z102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Карманова № 2, 4, 6.</w:t>
      </w:r>
    </w:p>
    <w:bookmarkEnd w:id="1011"/>
    <w:bookmarkStart w:name="z1026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bookmarkEnd w:id="1012"/>
    <w:bookmarkStart w:name="z102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2а, некоммерческое акционерное общество "Восточно-Казахстанский университет имени Сарсена Аманжолова" Министерства образования и науки Республики Казахстан, телефон 78-28-52.</w:t>
      </w:r>
    </w:p>
    <w:bookmarkEnd w:id="1013"/>
    <w:bookmarkStart w:name="z102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14"/>
    <w:bookmarkStart w:name="z102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7, 9, 11, 13, 15, 17; </w:t>
      </w:r>
    </w:p>
    <w:bookmarkEnd w:id="1015"/>
    <w:bookmarkStart w:name="z103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 № 3а, 5;</w:t>
      </w:r>
    </w:p>
    <w:bookmarkEnd w:id="1016"/>
    <w:bookmarkStart w:name="z103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7, 7/1, 9, 16, 16/1, 16/2, 16/3, 18, 20, 22; </w:t>
      </w:r>
    </w:p>
    <w:bookmarkEnd w:id="1017"/>
    <w:bookmarkStart w:name="z103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 № 18, 20; </w:t>
      </w:r>
    </w:p>
    <w:bookmarkEnd w:id="1018"/>
    <w:bookmarkStart w:name="z103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Грузинская № 13, 15, 17, 17а, 21, 27, 31, 33, 35, 37; </w:t>
      </w:r>
    </w:p>
    <w:bookmarkEnd w:id="1019"/>
    <w:bookmarkStart w:name="z103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Якутская № 10, 26, 67, 73, 81, 83, 89, 91, 93, 95, 99, 105, 107; </w:t>
      </w:r>
    </w:p>
    <w:bookmarkEnd w:id="1020"/>
    <w:bookmarkStart w:name="z103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Шаумяна № 18.</w:t>
      </w:r>
    </w:p>
    <w:bookmarkEnd w:id="1021"/>
    <w:bookmarkStart w:name="z1036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1022"/>
    <w:bookmarkStart w:name="z103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2, коммунальное государственное учреждение "Областная специализированная IT школа-лицей" управления образования Восточно-Казахстанской области, телефон 78-28-52.</w:t>
      </w:r>
    </w:p>
    <w:bookmarkEnd w:id="1023"/>
    <w:bookmarkStart w:name="z103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24"/>
    <w:bookmarkStart w:name="z103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19, 19/1, 19/2, 21, 21/1, 23, 25; </w:t>
      </w:r>
    </w:p>
    <w:bookmarkEnd w:id="1025"/>
    <w:bookmarkStart w:name="z104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3/1, 5; </w:t>
      </w:r>
    </w:p>
    <w:bookmarkEnd w:id="1026"/>
    <w:bookmarkStart w:name="z104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№ 10, 12.</w:t>
      </w:r>
    </w:p>
    <w:bookmarkEnd w:id="1027"/>
    <w:bookmarkStart w:name="z1042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1028"/>
    <w:bookmarkStart w:name="z104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Севастопольская, 6, коммунальное государственное учреждение "Средняя школа № 15" отдела образования по городу Усть-Каменогорску управления образования Восточно-Казахстанской области, телефон 60-96-95.</w:t>
      </w:r>
    </w:p>
    <w:bookmarkEnd w:id="1029"/>
    <w:bookmarkStart w:name="z104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30"/>
    <w:bookmarkStart w:name="z104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2, 2/1, 3, 4; </w:t>
      </w:r>
    </w:p>
    <w:bookmarkEnd w:id="1031"/>
    <w:bookmarkStart w:name="z104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13; </w:t>
      </w:r>
    </w:p>
    <w:bookmarkEnd w:id="1032"/>
    <w:bookmarkStart w:name="z104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 № 4, 6; </w:t>
      </w:r>
    </w:p>
    <w:bookmarkEnd w:id="1033"/>
    <w:bookmarkStart w:name="z104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27; </w:t>
      </w:r>
    </w:p>
    <w:bookmarkEnd w:id="1034"/>
    <w:bookmarkStart w:name="z104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1, 1а, 1/1, 1/2, 1/3, 1/4, 2, 3, 4, 5, 5а, 6, 7, 8, 9, 10, 11, 12, 13, 14, 15, 16, 17; </w:t>
      </w:r>
    </w:p>
    <w:bookmarkEnd w:id="1035"/>
    <w:bookmarkStart w:name="z105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Речная № 1, 2, 3, 4, 5, 6, 7, 8, 9, 10, 11, 12, 14; </w:t>
      </w:r>
    </w:p>
    <w:bookmarkEnd w:id="1036"/>
    <w:bookmarkStart w:name="z105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37, 39, 41, 43, 44, 45, 47, 48, 49, 51, 53, 55, 57, 59, 61, 63, 65, 67, 69.</w:t>
      </w:r>
    </w:p>
    <w:bookmarkEnd w:id="1037"/>
    <w:bookmarkStart w:name="z1052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1038"/>
    <w:bookmarkStart w:name="z105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2, коммунальное государственное учреждение "Областная специализированная IT школа-лицей" управления образования Восточно-Казахстанской области, телефон 77-60-76.</w:t>
      </w:r>
    </w:p>
    <w:bookmarkEnd w:id="1039"/>
    <w:bookmarkStart w:name="z105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40"/>
    <w:bookmarkStart w:name="z105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Барнаульская № 12, 16, 18, 20, 22, 29, 30, 31, 32, 33, 34, 35, 36, 37, 38, 40, 41, 43, 45, 47, 49, 51; </w:t>
      </w:r>
    </w:p>
    <w:bookmarkEnd w:id="1041"/>
    <w:bookmarkStart w:name="z105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Башикова № 72, 74, 76, 76/1, 78, 79, 81, 83, 84, 85, 86, 87, 88, 89, 90, 91, 92, 93, 94, 95, 95а, 96, 97, 99, 101, 103, 105, 107, 109, 111; </w:t>
      </w:r>
    </w:p>
    <w:bookmarkEnd w:id="1042"/>
    <w:bookmarkStart w:name="z105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Красногвардейская № 1, 3, 4, 5, 6, 7, 8, 9, 10, 11, 12, 13, 14, 15, 16, 17, 18, 19, 20, 21, 22, 23, 24, 25, 26, 27, 28, 29, 30, 31, 32, 33, 34; </w:t>
      </w:r>
    </w:p>
    <w:bookmarkEnd w:id="1043"/>
    <w:bookmarkStart w:name="z105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Карбышева № 52, 64, 68, 70, 72, 72а, 73а, 74, 76, 78, 80, 82, 87, 89, 91, 93, 94, 95, 97, 98, 99, 101, 103, 107, 111, 113, 115, 119, 129; </w:t>
      </w:r>
    </w:p>
    <w:bookmarkEnd w:id="1044"/>
    <w:bookmarkStart w:name="z105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Беспалова № 1/1, 1/2, 2, 4, 5, 6, 7, 7/1, 7/2, 7/3, 7/4, 8, 10, 12, 12а, 13, 14, 16, 18, 19, 20, 21а, 22, 24, 31, 33, 35; </w:t>
      </w:r>
    </w:p>
    <w:bookmarkEnd w:id="1045"/>
    <w:bookmarkStart w:name="z106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Петропавловская № 16, 17, 18, 19, 23, 28, 29, 30, 31, 41, 41а, 42, 43; </w:t>
      </w:r>
    </w:p>
    <w:bookmarkEnd w:id="1046"/>
    <w:bookmarkStart w:name="z106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Карманова № 3, 5, 9, 11, 13, 15, 17, 19, 21, 23, 23а, 25, 27, 29, 31; </w:t>
      </w:r>
    </w:p>
    <w:bookmarkEnd w:id="1047"/>
    <w:bookmarkStart w:name="z106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Сухой № 1, 3, 5, 6, 7, 7а, 9, 12, 13, 14, 15, 17, 18, 19, 21; </w:t>
      </w:r>
    </w:p>
    <w:bookmarkEnd w:id="1048"/>
    <w:bookmarkStart w:name="z106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Морозная № 1, 2, 3, 4, 5, 6, 7, 7а, 12, 14, 15, 16, 17, 18, 19, 20, 21, 22, 23, 24, 24а, 25, 26, 27, 28, 29, 30, 31, 33; </w:t>
      </w:r>
    </w:p>
    <w:bookmarkEnd w:id="1049"/>
    <w:bookmarkStart w:name="z106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28, 30, 31, 32, 35, 37, 38, 39, 40, 41, 42, 43, 44, 45, 46, 47, 48, 49, 50, 51, 52, 53, 54, 55, 56, 57, 58, 59, 60, 61, 63, 65, 67, 69, 71, 73, 74, 79, 81, 83, 85; </w:t>
      </w:r>
    </w:p>
    <w:bookmarkEnd w:id="1050"/>
    <w:bookmarkStart w:name="z106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Куратова № 67, 69, 70, 71, 72, 73, 74, 76, 77, 77а, 78, 79, 80, 81, 82, 84, 85, 86, 87, 88, 89, 92, 94, 96, 98, 100, 102, 102а; </w:t>
      </w:r>
    </w:p>
    <w:bookmarkEnd w:id="1051"/>
    <w:bookmarkStart w:name="z106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Куратова № 1, 2, 3, 4, 5, 6, 7, 8, 9, 10, 12, 14, 15, 16, 18; </w:t>
      </w:r>
    </w:p>
    <w:bookmarkEnd w:id="1052"/>
    <w:bookmarkStart w:name="z106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Доватора № 1, 2, 3, 3в, 3г, 4, 7, 9, 11, 12, 13, 14, 15, 16, 17, 18, 19, 20, 21, 22, 23, 24, 25, 26, 27, 28, 28а, 28/1, 28/2, 29, 30, 31, 32, 33, 34; </w:t>
      </w:r>
    </w:p>
    <w:bookmarkEnd w:id="1053"/>
    <w:bookmarkStart w:name="z106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Владивостокская № 54, 54/2, 56/2, 56, 58, 58/2, 60, 60/2, 61, 62, 62/2, 63, 65, 66, 67, 68, 69, 69а, 70, 71, 72, 74, 75, 76, 77, 78, 79, 80, 81, 82, 83, 84, 84/1, 85, 86, 87, 88, 89, 90, 92, 94; </w:t>
      </w:r>
    </w:p>
    <w:bookmarkEnd w:id="1054"/>
    <w:bookmarkStart w:name="z106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Морская № 2, 3, 4, 5, 5а, 6, 7, 7а, 7б, 8, 9, 10, 11, 12, 13, 14, 15, 16, 18, 20, 22; </w:t>
      </w:r>
    </w:p>
    <w:bookmarkEnd w:id="1055"/>
    <w:bookmarkStart w:name="z107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Морской № 8, 10, 11, 12, 13, 14, 14а, 15, 16, 17, 18, 19, 20, 21, 22, 23, 24; </w:t>
      </w:r>
    </w:p>
    <w:bookmarkEnd w:id="1056"/>
    <w:bookmarkStart w:name="z107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Шевченко № 31, 33, 35, 37, 39, 41, 43, 45, 46, 47, 48, 49, 50, 51, 52, 53, 54, 55, 56, 57, 57а, 58, 59, 60, 61, 62, 63, 65, 66, 68, 70, 72, 74, 76; </w:t>
      </w:r>
    </w:p>
    <w:bookmarkEnd w:id="1057"/>
    <w:bookmarkStart w:name="z107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Заречная № 2, 4, 6, 8, 10, 12, 14, 16, 18; </w:t>
      </w:r>
    </w:p>
    <w:bookmarkEnd w:id="1058"/>
    <w:bookmarkStart w:name="z107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Гагарина № 32, 34, 36.</w:t>
      </w:r>
    </w:p>
    <w:bookmarkEnd w:id="1059"/>
    <w:bookmarkStart w:name="z1074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bookmarkEnd w:id="1060"/>
    <w:bookmarkStart w:name="z107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Добролюбова, 44,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телефон 77-26-59.</w:t>
      </w:r>
    </w:p>
    <w:bookmarkEnd w:id="1061"/>
    <w:bookmarkStart w:name="z107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62"/>
    <w:bookmarkStart w:name="z107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 № 1, 3, 5, 5а, 7, 9, 11, 13, 15, 17, 19, 21, 23, 23/1, 25/1, 25-1, 25-2, 27, 27/1, 29, 29а-1, 29а-2, 29/1, 31, 33/1, 35, 35/1, 37/1, 37, 39/1; </w:t>
      </w:r>
    </w:p>
    <w:bookmarkEnd w:id="1063"/>
    <w:bookmarkStart w:name="z107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Владивостокская № 1, 1а, 1б, 2, 2а, 3, 3а, 3б, 5, 6, 6а, 8, 8а, 9, 10, 11, 12, 12а, 13, 14, 15, 16, 17, 18, 19, 20/1, 20/2, 21, 22, 23, 23а, 23б, 24, 25, 26, 28, 29, 30, 31, 32, 33, 33а, 34, 34/2, 35, 37, 38, 38/2, 39, 40, 41, 42, 42/1, 43, 44, 44/1, 45, 46, 46/2, 47, 48, 48/2, 49, 50, 50/1, 51, 52, 52/1, 53, 53а, 55, 57, 59; </w:t>
      </w:r>
    </w:p>
    <w:bookmarkEnd w:id="1064"/>
    <w:bookmarkStart w:name="z107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Барнаульская № 2, 3, 4, 5, 6, 7, 8, 9, 10, 13, 15, 17; </w:t>
      </w:r>
    </w:p>
    <w:bookmarkEnd w:id="1065"/>
    <w:bookmarkStart w:name="z108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Башикова № 1, 2, 3, 4, 5, 6, 7, 8, 9, 10, 11, 12, 13, 14, 15, 16, 17, 18, 19, 20, 21, 22, 22а, 23, 23а, 24, 25, 26, 27, 28, 29, 30, 30а, 31, 32, 33, 34, 35, 36, 37, 37/1, 37/2, 38, 39, 40, 41, 42, 43, 45, 46, 47, 49, 50, 51, 52, 53, 54, 55, 57, 59, 60, 61, 62, 63, 64, 65, 66, 67, 68, 69, 71, 73; </w:t>
      </w:r>
    </w:p>
    <w:bookmarkEnd w:id="1066"/>
    <w:bookmarkStart w:name="z108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Шевченко № 1, 3, 4, 5, 5а, 7, 8, 8а, 9, 10, 11, 12, 12а, 13, 14, 15, 16, 18, 19, 20, 21, 22, 23, 24, 25, 27, 28, 29, 30, 32, 34, 36, 38, 40, 42; </w:t>
      </w:r>
    </w:p>
    <w:bookmarkEnd w:id="1067"/>
    <w:bookmarkStart w:name="z108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Куратова № 1, 1а, 1б, 2, 2а, 3, 4, 5, 5а, 5/1, 5/2, 6, 7, 8, 9, 10, 11, 12, 13, 14, 15, 16, 17, 18, 19, 20, 21, 22, 23, 24, 26, 27, 28, 29, 30, 31, 31/2, 32, 33, 34, 35, 36, 37, 39, 40, 41, 42, 43, 44, 45, 46, 47, 48, 49, 50, 52, 55, 55/1, 56, 57, 57а, 58, 59, 59б, 60, 61, 62, 63, 64, 66, 68; </w:t>
      </w:r>
    </w:p>
    <w:bookmarkEnd w:id="1068"/>
    <w:bookmarkStart w:name="z108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Карманова № 10, 12, 12а, 14, 16, 18, 20, 22, 22а, 24, 26, 28, 28а, 28б, 30, 32, 34; </w:t>
      </w:r>
    </w:p>
    <w:bookmarkEnd w:id="1069"/>
    <w:bookmarkStart w:name="z108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№ 1, 1а, 2, 3, 4, 5, 6, 7, 8, 9, 10, 11, 12, 13, 14, 15, 16, 17, 18, 19, 20, 21, 22, 22а, 23, 24, 25, 26, 27, 28, 29, 30, 31, 32, 36, 41, 42, 44, 47; </w:t>
      </w:r>
    </w:p>
    <w:bookmarkEnd w:id="1070"/>
    <w:bookmarkStart w:name="z108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Гурьевская № 3, 5, 6, 6а, 7, 8, 9, 10, 11, 12, 13, 14, 15, 16, 17, 18, 19, 20, 21, 22, 23, 24, 24а, 24б, 25, 26, 27, 29, 37, 41; </w:t>
      </w:r>
    </w:p>
    <w:bookmarkEnd w:id="1071"/>
    <w:bookmarkStart w:name="z108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Гурьевский № 3, 4, 5, 6, 7, 9;</w:t>
      </w:r>
    </w:p>
    <w:bookmarkEnd w:id="1072"/>
    <w:bookmarkStart w:name="z108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"Проектировщик", "Восточник-1", "Восточник-2", "Восточник-3", "Восточник-4"; "Алтайский садовод-1", "Металлург-2", "Машиностроитель-1", "Восток", "Энергетик", "Водопроводчик".</w:t>
      </w:r>
    </w:p>
    <w:bookmarkEnd w:id="1073"/>
    <w:bookmarkStart w:name="z1088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1074"/>
    <w:bookmarkStart w:name="z108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Демьяна Бедного, 26, коммунальное государственное учреждение "Средняя школа № 8" отдела образования по городу Усть-Каменогорску управления образования Восточно-Казахстанской области, телефон 53-29-83.</w:t>
      </w:r>
    </w:p>
    <w:bookmarkEnd w:id="1075"/>
    <w:bookmarkStart w:name="z109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76"/>
    <w:bookmarkStart w:name="z109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Очистные сооружения № 1; </w:t>
      </w:r>
    </w:p>
    <w:bookmarkEnd w:id="1077"/>
    <w:bookmarkStart w:name="z109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 № 1, 1/1, 2, 2/2, 3, 4, 5, 6, 7, 8, 9, 9а, 10, 11, 12, 13, 14, 15, 16, 17, 18, 19, 20, 21, 22, 23, 24, 25, 26, 27, 28, 29, 30, 31, 32, 33, 34, 35, 36, 37, 38, 38/2, 39, 40, 40/2, 41, 42, 42/1, 43, 45, 45а, 46, 47, 48, 49, 50, 50а, 50б, 50в, 51, 52, 53, 54, 55, 56, 56а, 57, 58, 59, 60, 61, 62, 63, 64, 65, 66, 67, 68, 69, 70, 71, 72, 73, 74/1, 75, 76, 77, 78, 79, 80, 81, 82, 83, 84, 85, 86, 86а, 87, 88, 89, 90, 91, 92, 93, 93/1, 93/2, 94, 95, 96, 97, 98, 99, 100, 101, 102, 103, 104, 105, 106, 107, 108, 110, 112, 112а;</w:t>
      </w:r>
    </w:p>
    <w:bookmarkEnd w:id="1078"/>
    <w:bookmarkStart w:name="z109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88, 94, 96, 98, 100, 102, 104, 106, 107, 107а, 108, 109, 111, 113, 115, 117, 123; </w:t>
      </w:r>
    </w:p>
    <w:bookmarkEnd w:id="1079"/>
    <w:bookmarkStart w:name="z109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Прямая № 1, 2, 3, 4, 5, 6, 7, 8, 9, 10, 11, 12, 14, 16, 18, 20, 22; </w:t>
      </w:r>
    </w:p>
    <w:bookmarkEnd w:id="1080"/>
    <w:bookmarkStart w:name="z109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Акмолинская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</w:t>
      </w:r>
    </w:p>
    <w:bookmarkEnd w:id="1081"/>
    <w:bookmarkStart w:name="z109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 № 2, 4, 6, 8, 10, 12, 14, 16, 18, 20, 22, 24, 25, 26, 28, 30, 30/1, 30/2, 32, 32/1, 32/2, 34, 34/1, 34/2, 36, 38, 38/1, 38/2, 40/1, 41, 42, 43, 43/1, 45, 45/1, 46, 46/1, 47, 48, 48/1, 49, 49/1, 50, 50/1, 51, 52, 53, 54, 55, 56, 57, 57а, 57/1, 57/2, 58, 58а, 59, 60, 61, 62, 63, 64, 64а, 64/1, 65, 66, 67, 68, 69, 70, 71, 72, 73, 73б, 73/2, 75, 77, 79, 81, 81а, 83; </w:t>
      </w:r>
    </w:p>
    <w:bookmarkEnd w:id="1082"/>
    <w:bookmarkStart w:name="z109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№ 55, 57, 59, 61, 63, 65, 65а, 66, 66а, 67, 68, 69, 70, 71, 72, 73, 74, 75, 77, 78, 78/1, 78/2, 78/3, 79, 80, 81, 82/1, 83, 84, 85, 86, 87, 89, 90/1, 91, 92, 93, 94, 95, 96, 97, 98, 100, 102, 104, 106, 106а, 106/1; </w:t>
      </w:r>
    </w:p>
    <w:bookmarkEnd w:id="1083"/>
    <w:bookmarkStart w:name="z109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Курчатова № 1, 2, 3, 3/1, 4, 5, 5/1, 5а, 6, 7, 9, 9а, 11, 12, 13, 15, 16, 17, 18, 19, 19а, 21, 21а, 23, 25, 26, 27, 29, 30, 31, 33; </w:t>
      </w:r>
    </w:p>
    <w:bookmarkEnd w:id="1084"/>
    <w:bookmarkStart w:name="z109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Целинный № 3, 4, 5, 6, 7, 8, 9, 10, 12; </w:t>
      </w:r>
    </w:p>
    <w:bookmarkEnd w:id="1085"/>
    <w:bookmarkStart w:name="z110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Демьяна Бедного № 1, 1а, 1б, 2, 2а, 3, 4, 7, 8, 9, 10, 11, 12, 13, 14, 15, 16, 17, 18, 19, 20, 21, 22, 23, 24, 24а, 25, 27, 31, 33, 35, 37, 39, 41, 43, 45, 47; </w:t>
      </w:r>
    </w:p>
    <w:bookmarkEnd w:id="1086"/>
    <w:bookmarkStart w:name="z110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Коминтерна № 1, 2, 3, 4, 5, 6, 7, 8, 9, 10, 11, 12, 12а, 13, 14, 14а, 14/2, 15, 16, 16а, 17, 18, 19, 20, 21, 22, 23, 24, 25, 25а, 25б, 25/1, 26, 27, 28, 29, 29а, 30, 31, 32, 33, 34, 36, 37, 38, 39, 40, 41, 42, 42/2, 44, 46а, 46/1, 48, 50, 52, 54, 56, 58; </w:t>
      </w:r>
    </w:p>
    <w:bookmarkEnd w:id="1087"/>
    <w:bookmarkStart w:name="z110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Комарова № 2, 3, 4, 5, 6, 8, 9, 10, 11, 12, 14, 15, 16, 18, 18а, 20, 21, 22, 23, 25, 26, 27, 29, 30, 31, 32, 33, 34, 35, 36; </w:t>
      </w:r>
    </w:p>
    <w:bookmarkEnd w:id="1088"/>
    <w:bookmarkStart w:name="z110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Сафонова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</w:t>
      </w:r>
    </w:p>
    <w:bookmarkEnd w:id="1089"/>
    <w:bookmarkStart w:name="z110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№ 1, 3, 3а, 4, 4а, 5, 6, 6а, 7, 8, 8а, 9, 9а, 9б, 10, 11, 12, 13, 14, 15, 16, 17, 18, 18/3, 19, 20, 20а, 20/2, 22, 22/1, 25, 26, 27, 28, 30, 32, 34, 36;</w:t>
      </w:r>
    </w:p>
    <w:bookmarkEnd w:id="1090"/>
    <w:bookmarkStart w:name="z110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Гурьевская № 48, 51, 53, 55, 63, 67, 68, 70, 72, 73, 74, 75, 75а, 76, 78, 80, 81, 83, 83а, 85, 87, 88, 89, 91, 92, 93, 93а, 94, 95, 96, 97, 98, 99, 100, 101, 103, 105, 106, 107, 108, 109, 111, 113, 115; </w:t>
      </w:r>
    </w:p>
    <w:bookmarkEnd w:id="1091"/>
    <w:bookmarkStart w:name="z110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Кокчетавская № 1, 1б, 2а, 2б, 3, 4а, 5, 6, 7, 8, 9, 10, 11, 12, 13, 14, 15, 16, 17, 18, 19, 20, 21, 22, 23, 24, 25, 26, 28, 29, 30, 31, 32/1, 33, 34, 35, 36, 37, 39, 40, 41, 42, 43, 44, 45, 46; </w:t>
      </w:r>
    </w:p>
    <w:bookmarkEnd w:id="1092"/>
    <w:bookmarkStart w:name="z110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Дружбы № 1, 1а, 3, 3а, 5, 6, 7, 8, 8а, 9, 9а, 10, 11, 11а, 12, 13, 14, 16, 18, 20, 22; </w:t>
      </w:r>
    </w:p>
    <w:bookmarkEnd w:id="1093"/>
    <w:bookmarkStart w:name="z110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Гурьевский № 3, 4, 5, 6, 7, 8, 9, 10, 11, 12, 13, 14, 15, 17, 21; </w:t>
      </w:r>
    </w:p>
    <w:bookmarkEnd w:id="1094"/>
    <w:bookmarkStart w:name="z110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Полетаева № 2, 3, 4, 5, 6, 7, 8, 9, 10, 11, 12, 13, 14, 16, 16а, 18, 20, 22, 24, 26, 26/1, 28; </w:t>
      </w:r>
    </w:p>
    <w:bookmarkEnd w:id="1095"/>
    <w:bookmarkStart w:name="z111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 № 2, 3, 4, 5, 7, 8, 8а, 8/1, 8/2, 9, 10, 11, 12, 12а, 12/1, 12/2, 12/3, 12/4, 13, 13а, 14, 15, 15/1, 18, 19, 19/1, 19/2, 19/3, 20, 21, 22, 24, 25, 27, 28/1, 28/2, 29, 30, 31, 32, 32а, 33, 34, 35, 35а, 36, 37, 38, 38а, 39, 40, 41, 42, 43, 43/1, 43/2, 44, 45, 46, 47, 47а, 48, 49, 50а, 50б, 51, 52, 53, 54, 55, 56, 58, 60, 62, 64, 66, 68, 70, 72, 74, 76; </w:t>
      </w:r>
    </w:p>
    <w:bookmarkEnd w:id="1096"/>
    <w:bookmarkStart w:name="z111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Вологодский № 3, 4, 5, 6, 7, 8, 9, 10, 11, 12, 13, 14, 15, 16, 17, 18, 19, 20; </w:t>
      </w:r>
    </w:p>
    <w:bookmarkEnd w:id="1097"/>
    <w:bookmarkStart w:name="z111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129, 129-2, 129-3, 129-4, 131;</w:t>
      </w:r>
    </w:p>
    <w:bookmarkEnd w:id="1098"/>
    <w:bookmarkStart w:name="z111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"Прогресс".</w:t>
      </w:r>
    </w:p>
    <w:bookmarkEnd w:id="1099"/>
    <w:bookmarkStart w:name="z1114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1100"/>
    <w:bookmarkStart w:name="z111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83/2, негосударственное учреждение "Колледж транспорта и безопасности жизнедеятельности", телефон 53-28-06.</w:t>
      </w:r>
    </w:p>
    <w:bookmarkEnd w:id="1101"/>
    <w:bookmarkStart w:name="z111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02"/>
    <w:bookmarkStart w:name="z111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Нурсултана Назарбаева № 63/1, 65/1, 67, 69, 71, 73, 75, 77, 77/1, 77/3, 79, 79/1, 79/2, 79/3, 83/1, 83/3, 97, 105, 115, 117, 117б, 119, 121, 123, 125, 131;</w:t>
      </w:r>
    </w:p>
    <w:bookmarkEnd w:id="1103"/>
    <w:bookmarkStart w:name="z111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Энергетический № 12, 14, 18, 20, 22, 23, 24; </w:t>
      </w:r>
    </w:p>
    <w:bookmarkEnd w:id="1104"/>
    <w:bookmarkStart w:name="z111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Лопатинский № 1, 3, 11, 13.</w:t>
      </w:r>
    </w:p>
    <w:bookmarkEnd w:id="1105"/>
    <w:bookmarkStart w:name="z1120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1106"/>
    <w:bookmarkStart w:name="z112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83/2, негосударственное учреждение "Колледж транспорта и безопасности жизнедеятельности", телефон 53-28-06.</w:t>
      </w:r>
    </w:p>
    <w:bookmarkEnd w:id="1107"/>
    <w:bookmarkStart w:name="z112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08"/>
    <w:bookmarkStart w:name="z112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85, 87, 89, 89/1, 89/2, 89/3, 91, 93, 95, 99, 99/1, 167, 169, 171, 173, 175; </w:t>
      </w:r>
    </w:p>
    <w:bookmarkEnd w:id="1109"/>
    <w:bookmarkStart w:name="z112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Авроры № 87, 100, 102, 104, 148, 150, 152, 154, 156, 158, 160, 162; </w:t>
      </w:r>
    </w:p>
    <w:bookmarkEnd w:id="1110"/>
    <w:bookmarkStart w:name="z112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Пограничная № 47.</w:t>
      </w:r>
    </w:p>
    <w:bookmarkEnd w:id="1111"/>
    <w:bookmarkStart w:name="z1126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1112"/>
    <w:bookmarkStart w:name="z112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14, коммунальное государственное учреждение "Средняя школа № 32" отдела образования по городу Усть-Каменогорску управления образования Восточно-Казахстанской области, телефон 53-24-60.</w:t>
      </w:r>
    </w:p>
    <w:bookmarkEnd w:id="1113"/>
    <w:bookmarkStart w:name="z112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14"/>
    <w:bookmarkStart w:name="z112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98, 108, 124, 124а, 130, 132, 138, 140, 142, 144, 146, 150, 154, 156, 158, 160, 162, 168, 174, 176, 176/1, 176/2, 178, 180, 182, 184; </w:t>
      </w:r>
    </w:p>
    <w:bookmarkEnd w:id="1115"/>
    <w:bookmarkStart w:name="z113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Андреева № 1, 2, 3, 4, 5, 6, 7, 8, 9, 10, 11, 11а, 12, 13, 14, 15, 16, 16а, 17, 18, 18/1, 19, 20, 21, 22, 23, 25, 27; </w:t>
      </w:r>
    </w:p>
    <w:bookmarkEnd w:id="1116"/>
    <w:bookmarkStart w:name="z113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107, 109, 111, 117, 119, 121, 125, 129, 133, 133/а, 137, 139, 139а, 141, 143, 145, 147, 149, 151, 166а, 182, 204, 206, 208, 210, 212, 214, 216, 218, 220, 224, 228, 228а, 230, 232, 232а, 232б, 234, 234а; </w:t>
      </w:r>
    </w:p>
    <w:bookmarkEnd w:id="1117"/>
    <w:bookmarkStart w:name="z113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Вокзальная № 25, 27, 29, 29а, 31, 33, 36, 38, 40, 40а, 41, 41а, 41б, 42, 43, 45, 46, 47, 48, 49, 51, 51а, 52, 52/1, 53, 53а, 54, 55, 55а, 56, 57, 58, 59, 60, 61, 63, 64, 65, 66, 66а, 67, 68, 69, 70, 71, 72, 73, 74, 75, 76, 77, 78, 79, 80, 80а, 81, 82, 83, 84, 85, 86, 87, 88, 89, 90, 91, 92, 93, 94, 95, 96, 96а, 97, 98, 98а, 99, 100, 100а, 102, 104, 106, 106а; </w:t>
      </w:r>
    </w:p>
    <w:bookmarkEnd w:id="1118"/>
    <w:bookmarkStart w:name="z113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Западный № 5, 6, 7, 7а, 8, 9, 11, 13, 15, 17, 18, 19, 20, 21, 22, 23, 24, 25, 26, 27, 28, 29, 30, 31, 32, 33, 34, 35, 36, 37, 38, 39, 40, 41, 42, 43, 44, 45, 46, 47, 48, 49, 51, 53; </w:t>
      </w:r>
    </w:p>
    <w:bookmarkEnd w:id="1119"/>
    <w:bookmarkStart w:name="z113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Кривоноса № 1, 2, 3, 4, 5, 6, 7, 8, 9, 10, 11, 12, 13, 14, 15, 16, 17, 18, 19, 20, 21, 22, 23, 24, 25, 26, 27, 28, 29, 30, 31, 32; </w:t>
      </w:r>
    </w:p>
    <w:bookmarkEnd w:id="1120"/>
    <w:bookmarkStart w:name="z113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Кривоноса № 1, 2, 2а, 4, 6, 8, 10, 12, 14, 16, 18, 20, 22; </w:t>
      </w:r>
    </w:p>
    <w:bookmarkEnd w:id="1121"/>
    <w:bookmarkStart w:name="z113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Кривоноса № 1, 3, 5, 7, 9, 11, 13, 15, 17, 19; </w:t>
      </w:r>
    </w:p>
    <w:bookmarkEnd w:id="1122"/>
    <w:bookmarkStart w:name="z113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Москаленко № 2, 4, 6, 8, 10, 11, 12, 13, 16, 17, 18, 19, 20, 21, 22, 23, 24, 25, 26, 27, 28, 29, 30, 31, 32, 33, 34, 35, 36, 37, 38, 39, 40, 41, 42, 43, 44, 45, 46, 47, 48, 49, 50, 51, 52, 53, 54, 55, 56, 57, 58; </w:t>
      </w:r>
    </w:p>
    <w:bookmarkEnd w:id="1123"/>
    <w:bookmarkStart w:name="z113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Нефтяная № 7, 8, 9, 10, 11, 12, 13, 14, 16, 17, 18, 19, 21, 23, 25, 26, 27, 28, 29, 30, 32, 38, 42, 50, 54, 56; </w:t>
      </w:r>
    </w:p>
    <w:bookmarkEnd w:id="1124"/>
    <w:bookmarkStart w:name="z113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Пестеля № 1, 2, 2б, 3, 3а, 4, 5, 6, 7, 9, 9а, 10, 11, 12, 12а, 13, 14, 15, 16, 17, 18, 19, 20а, 21, 21а, 22, 23, 24, 25, 26, 27, 28, 30; </w:t>
      </w:r>
    </w:p>
    <w:bookmarkEnd w:id="1125"/>
    <w:bookmarkStart w:name="z114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Попова № 1, 1а, 3, 4, 5, 6, 7, 8, 9, 10, 11, 12, 13, 14, 15, 16, 17, 18, 19, 20, 21, 22, 23, 24а, 25, 26, 27, 28, 29, 30, 31; </w:t>
      </w:r>
    </w:p>
    <w:bookmarkEnd w:id="1126"/>
    <w:bookmarkStart w:name="z114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Турксибская № 1, 2, 2а, 3, 4, 5, 6, 6/2, 7, 8, 9, 10, 11, 12, 13, 14, 15, 16, 17, 17/1, 18, 19, 20, 21, 22, 23, 24, 25, 26, 27, 28, 29, 30; </w:t>
      </w:r>
    </w:p>
    <w:bookmarkEnd w:id="1127"/>
    <w:bookmarkStart w:name="z114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1, 1а, 2, 2а, 2б, 3, 3а, 3б, 4, 4/2, 5, 6, 7, 7а, 8, 8/2, 9, 10, 11, 11а, 12, 13, 14, 15, 16, 16а, 16-2, 17, 19, 21, 22, 23, 24, 25, 26, 27, 27а; </w:t>
      </w:r>
    </w:p>
    <w:bookmarkEnd w:id="1128"/>
    <w:bookmarkStart w:name="z114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 № 1, 2, 3, 4, 4/3, 5, 5/2, 6-1, 7/1, 7/2, 8, 8а, 9, 9/2, 10/1, 10/2, 10/3, 10/4, 11, 14-1, 14-2, 14-3, 14-4; </w:t>
      </w:r>
    </w:p>
    <w:bookmarkEnd w:id="1129"/>
    <w:bookmarkStart w:name="z114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Нефтяной № 5, 6, 7, 8, 9, 10, 11, 12, 12а, 12б, 13, 14, 15, 16, 17, 18, 19, 20, 21, 22, 23, 24, 25, 26, 27, 28, 30, 32, 34, 36, 38, 40, 42, 44, 46, 48; </w:t>
      </w:r>
    </w:p>
    <w:bookmarkEnd w:id="1130"/>
    <w:bookmarkStart w:name="z114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Трубный № 2, 4, 6, 7, 8, 9, 10, 11, 12, 12а, 13, 14, 14а, 15, 16, 17, 18, 19, 20, 21, 22, 23, 24, 25, 26, 27, 28, 29, 30, 31, 32, 33, 34, 35, 36, 37, 38, 39, 40, 41, 41а, 41б.</w:t>
      </w:r>
    </w:p>
    <w:bookmarkEnd w:id="1131"/>
    <w:bookmarkStart w:name="z1146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132"/>
    <w:bookmarkStart w:name="z114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14, коммунальное государственное учреждение "Средняя школа № 32" отдела образования по городу Усть-Каменогорску управления образования Восточно-Казахстанской области, телефон 53-24-60.</w:t>
      </w:r>
    </w:p>
    <w:bookmarkEnd w:id="1133"/>
    <w:bookmarkStart w:name="z114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34"/>
    <w:bookmarkStart w:name="z114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Пограничный № 10, 10а, 11, 12, 14, 15а, 16, 18, 20, 22, 24, 26, 27, 30, 32, 34, 36, 37, 38, 40, 42, 48, 48а; </w:t>
      </w:r>
    </w:p>
    <w:bookmarkEnd w:id="1135"/>
    <w:bookmarkStart w:name="z115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Грейдерная № 57/1, 60, 62, 64, 74, 78, 78/2, 80, 82; </w:t>
      </w:r>
    </w:p>
    <w:bookmarkEnd w:id="1136"/>
    <w:bookmarkStart w:name="z115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186, 190, 200, 202, 204, 206, 208, 210, 212, 214, 216, 220, 222, 226, 228, 230, 232, 234, 236, 238, 240, 242, 244, 246, 248, 250, 254, 256, 258, 260, 262, 266, 268, 274, 276, 278, 280, 282, 284, 288, 290, 292, 294, 296, 298, 300, 302, 304, 308, 310, 312, 314, 316, 318, 320, 322, 324; </w:t>
      </w:r>
    </w:p>
    <w:bookmarkEnd w:id="1137"/>
    <w:bookmarkStart w:name="z115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Вытяжной № 2, 2а, 4, 6, 8, 10, 12, 14, 16, 18, 20, 20а, 20б, 22; </w:t>
      </w:r>
    </w:p>
    <w:bookmarkEnd w:id="1138"/>
    <w:bookmarkStart w:name="z115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Деповская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</w:t>
      </w:r>
    </w:p>
    <w:bookmarkEnd w:id="1139"/>
    <w:bookmarkStart w:name="z115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Грейдерный № 2, 2а, 4, 4/1, 6, 8, 10, 12, 14, 16, 18, 20, 22, 24, 26, 28, 30, 32, 34; </w:t>
      </w:r>
    </w:p>
    <w:bookmarkEnd w:id="1140"/>
    <w:bookmarkStart w:name="z115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Западный № 50, 52, 52а, 54, 55, 56, 57, 58, 59, 60, 61, 62, 63, 64, 65, 66, 67, 68, 69, 70, 71, 72, 73, 74, 75, 76, 77, 78, 79, 80, 80а, 81, 82, 83, 84, 85, 86, 86/2, 87, 87/1, 87/2, 88, 89, 89/2, 90, 91, 91/2, 92, 93, 94, 95, 97, 98, 99, 101, 102, 103, 104, 105, 106, 107, 109, 111, 113, 115, 117, 119, 121, 123, 125; </w:t>
      </w:r>
    </w:p>
    <w:bookmarkEnd w:id="1141"/>
    <w:bookmarkStart w:name="z115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Пестеля № 32, 33, 34, 35, 36, 37, 38, 39, 40, 41, 42, 43, 44, 45, 46, 47, 49, 49а, 50, 50а, 51, 52, 52а, 53, 54, 55, 56, 57, 58, 59, 60, 61, 62, 63, 64, 65, 66, 67, 68, 69, 70, 71, 72, 73, 74, 75, 76, 77, 77а, 78, 79, 80, 81, 81а, 82, 83, 84, 85, 86, 87, 88, 89, 90, 91, 92, 93, 94, 94а, 95, 96, 97, 98, 99, 100, 101, 102, 102а, 103, 104, 105, 106, 107, 108, 109; </w:t>
      </w:r>
    </w:p>
    <w:bookmarkEnd w:id="1142"/>
    <w:bookmarkStart w:name="z115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Кривоноса № 34, 35, 36, 37, 38, 39, 40, 41, 42, 43, 44, 45, 46, 47, 48, 49, 50, 51, 53, 54, 55, 56, 57, 58, 59, 61, 61а, 62, 63, 64, 65, 66, 67, 69, 70, 71, 72, 73, 73а, 74, 75, 76, 77, 78, 79, 80, 81, 82, 83, 84, 85, 86, 87, 88, 89, 89а, 90, 91, 92, 93, 94, 95, 96, 97, 98, 99, 100, 100а, 101, 102, 103, 104, 104а, 105, 106, 107, 108, 108а, 109, 110, 111, 112, 113, 114, 116, 118, 120, 122, 124, 125, 126, 128, 130, 132, 134; </w:t>
      </w:r>
    </w:p>
    <w:bookmarkEnd w:id="1143"/>
    <w:bookmarkStart w:name="z115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Кривоноса № 2, 4, 6, 8, 10, 14; </w:t>
      </w:r>
    </w:p>
    <w:bookmarkEnd w:id="1144"/>
    <w:bookmarkStart w:name="z115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Мотовозная № 1, 2, 3, 4, 5, 7, 8, 9, 10, 11, 12, 14, 15, 16, 17, 18, 19, 20, 21, 22, 23, 24, 25, 26; </w:t>
      </w:r>
    </w:p>
    <w:bookmarkEnd w:id="1145"/>
    <w:bookmarkStart w:name="z116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</w:t>
      </w:r>
    </w:p>
    <w:bookmarkEnd w:id="1146"/>
    <w:bookmarkStart w:name="z116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Попова № 33, 34, 35, 36, 37, 39, 40, 40а, 41, 42, 43, 44, 45, 47, 48, 49, 50, 51, 53,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</w:t>
      </w:r>
    </w:p>
    <w:bookmarkEnd w:id="1147"/>
    <w:bookmarkStart w:name="z116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</w:t>
      </w:r>
    </w:p>
    <w:bookmarkEnd w:id="1148"/>
    <w:bookmarkStart w:name="z116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Пржевальского № 11, 12, 13, 16а, 18, 20, 22, 22а, 24, 24а, 26, 32, 38, 40;</w:t>
      </w:r>
    </w:p>
    <w:bookmarkEnd w:id="1149"/>
    <w:bookmarkStart w:name="z116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Андреева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</w:t>
      </w:r>
    </w:p>
    <w:bookmarkEnd w:id="1150"/>
    <w:bookmarkStart w:name="z116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Турксибская № 31, 32, 33, 34, 35, 36, 37, 38, 39, 40, 41, 42, 43, 44, 45, 46, 47, 48, 49, 50, 51, 52, 53, 54, 55, 56, 57, 58, 59, 60, 61, 61а, 62, 63, 64, 65, 66, 67, 67/2, 68, 69, 70, 71, 72, 74; </w:t>
      </w:r>
    </w:p>
    <w:bookmarkEnd w:id="1151"/>
    <w:bookmarkStart w:name="z116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Вокзальной № 101, 105, 107, 108, 109, 109а, 110, 111, 112, 112а, 113, 114, 114а, 115, 116, 117, 118, 119, 120, 121, 122, 122а, 123, 124, 125, 126, 127, 127а, 129, 130, 131, 132, 133, 134, 135, 136; </w:t>
      </w:r>
    </w:p>
    <w:bookmarkEnd w:id="1152"/>
    <w:bookmarkStart w:name="z116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Москаленко № 59, 59/1, 61, 61/1, 62, 62/1, 63, 65, 66, 66/1, 67, 68; </w:t>
      </w:r>
    </w:p>
    <w:bookmarkEnd w:id="1153"/>
    <w:bookmarkStart w:name="z116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Элеваторная № 1, 3, 7, 9, 11, 12, 13, 13/1, 15, 17, 17/1, 19, 23; </w:t>
      </w:r>
    </w:p>
    <w:bookmarkEnd w:id="1154"/>
    <w:bookmarkStart w:name="z116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1-ый Паровозный № 2а, 4а, 4, 6, 8, 10, 12, 13, 14, 19;</w:t>
      </w:r>
    </w:p>
    <w:bookmarkEnd w:id="1155"/>
    <w:bookmarkStart w:name="z117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садоводов "Шынкожа ауылы".</w:t>
      </w:r>
    </w:p>
    <w:bookmarkEnd w:id="1156"/>
    <w:bookmarkStart w:name="z1171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157"/>
    <w:bookmarkStart w:name="z117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96, коммунальное государственное учреждение "Областная специализированная школа-лицей-интернат для одаренных детей" управления образования Восточно-Казахстанской области, телефон 78-05-04.</w:t>
      </w:r>
    </w:p>
    <w:bookmarkEnd w:id="1158"/>
    <w:bookmarkStart w:name="z117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59"/>
    <w:bookmarkStart w:name="z117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145, 177, 179, 181, 183, 185, 187, 189, 191, 193, 195, 199, 201, 203, 205, 207, 209, 213, 213/1, 215, 217, 219, 221, 223, 225, 227, 229, 231, 233, 235, 237, 239, 241, 245, 247, 253, 255, 257, 259, 261, 263, 265, 267, 269, 271, 273, 279, 283, 287, 287/1, 289, 291, 293, 295, 297, 299, 301, 303, 305, 307, 309, 311, 313, 315, 317, 319, 321, 323, 325, 327, 329, 331, 333, 335, 337, 339, 343, 345, 347, 349, 351; </w:t>
      </w:r>
    </w:p>
    <w:bookmarkEnd w:id="1160"/>
    <w:bookmarkStart w:name="z117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Инициативная № 1, 1/1, 2, 2а, 2б, 3, 4, 5, 6, 7, 8, 9, 9а, 10, 11, 12, 12/а, 13, 14, 15, 16а, 16б, 17, 18, 19, 20, 20а, 21, 22, 23, 24, 25, 26, 27, 28, 28/а, 29, 30, 30/1, 31, 33, 35, 37, 39, 41, 43; </w:t>
      </w:r>
    </w:p>
    <w:bookmarkEnd w:id="1161"/>
    <w:bookmarkStart w:name="z117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Авроры № 135, 137, 143, 145, 147, 149, 151, 153, 155, 161, 163, 164, 165, 166, 167, 168, 169, 170, 171, 172, 173, 174, 176, 177, 178, 179, 179а, 179в, 179г, 179д, 180, 181, 181в, 182, 183, 184, 185, 185а, 186, 187, 188, 189, 190, 191, 192, 193, 194, 195, 196, 197, 198, 199, 200, 201, 202, 203, 203а, 204, 205, 206, 207, 208, 209, 211, 212а, 212/2, 213, 213а, 213б, 214, 214б, 215, 216, 217, 218, 219/2, 220, 221, 222, 223, 224, 226, 228а, 230; </w:t>
      </w:r>
    </w:p>
    <w:bookmarkEnd w:id="1162"/>
    <w:bookmarkStart w:name="z117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Новосибирская № 15, 16, 17, 18, 19, 20, 21, 22, 23, 24, 25, 26, 27, 28, 29, 30, 31, 32, 34, 35, 36, 37, 38, 39, 40, 41, 42, 44, 45, 45а, 45/б, 46, 47, 47а, 49, 49а, 50, 51, 51а, 52, 53, 53а, 54, 55, 56, 57, 58, 59, 59а, 60, 61а, 62, 64, 66, 68, 68/а, 69, 69а, 70, 71, 71/а, 72, 73, 74, 75, 76, 77, 78, 78а, 80, 82, 84, 86; </w:t>
      </w:r>
    </w:p>
    <w:bookmarkEnd w:id="1163"/>
    <w:bookmarkStart w:name="z117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Паровозный № 1, 3; </w:t>
      </w:r>
    </w:p>
    <w:bookmarkEnd w:id="1164"/>
    <w:bookmarkStart w:name="z117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Паровозный № 3, 3а, 5, 6, 7, 8, 9, 10, 12; </w:t>
      </w:r>
    </w:p>
    <w:bookmarkEnd w:id="1165"/>
    <w:bookmarkStart w:name="z118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4-ый Паровозный № 3, 5, 7, 8, 9, 10, 11, 12; </w:t>
      </w:r>
    </w:p>
    <w:bookmarkEnd w:id="1166"/>
    <w:bookmarkStart w:name="z118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5-ый Паровозный № 3, 4, 5, 7; </w:t>
      </w:r>
    </w:p>
    <w:bookmarkEnd w:id="1167"/>
    <w:bookmarkStart w:name="z118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6-ой Паровозный № 3, 3а, 4, 5; </w:t>
      </w:r>
    </w:p>
    <w:bookmarkEnd w:id="1168"/>
    <w:bookmarkStart w:name="z118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Шоферский № 3, 4, 5, 6, 7, 8; </w:t>
      </w:r>
    </w:p>
    <w:bookmarkEnd w:id="1169"/>
    <w:bookmarkStart w:name="z118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Деповская № 80, 82, 88, 90, 92, 94, 96, 98, 100, 102, 104, 106, 108, 110, 111, 112, 113, 114, 115, 116, 117, 118, 119, 120, 121, 122, 123, 124, 125, 126, 127, 128, 129, 130, 131, 132, 133, 134, 135, 136, 137, 138, 139, 139а, 140, 141, 142, 143, 144, 145, 146, 147, 148, 149, 150, 151, 152, 153, 154, 155, 156, 157, 158, 159, 160, 161, 162, 163, 164, 165, 166, 167, 168, 169, 170, 171, 173, 174, 175, 176, 177, 177а, 178, 179, 180, 181, 182, 183, 184, 185, 186, 187, 188, 189, 190, 191, 193, 195, 195/а, 197, 199, 201, 203, 205, 207; </w:t>
      </w:r>
    </w:p>
    <w:bookmarkEnd w:id="1170"/>
    <w:bookmarkStart w:name="z118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Прохладная № 1/1, 1/2, 2/1, 2/2, 3/1, 3/2, 4, 4/а, 5/1, 5/2, 7/1, 7/2, 10, 12, 14, 18, 28, 30, 32, 34, 36, 38, 40, 42, 44/2, 44-1; </w:t>
      </w:r>
    </w:p>
    <w:bookmarkEnd w:id="1171"/>
    <w:bookmarkStart w:name="z118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Макаренко № 2/1, 2/2, 4/1, 6/1, 6/2, 8/1, 8/2, 10; </w:t>
      </w:r>
    </w:p>
    <w:bookmarkEnd w:id="1172"/>
    <w:bookmarkStart w:name="z118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Прямолинейный № 1, 2, 3, 4, 5, 7, 9; </w:t>
      </w:r>
    </w:p>
    <w:bookmarkEnd w:id="1173"/>
    <w:bookmarkStart w:name="z118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287, 289, 291, 293, 295, 297, 299, 301, 303, 305, 307, 309, 311, 313, 315, 317, 319, 321, 323, 325, 327, 329, 366, 368, 370, 372, 374, 376, 376а, 378, 380, 384, 386, 390, 392, 394, 396, 398, 400, 402, 404, 406, 408, 410, 412, 416, 418, 420, 422, 424, 426, 428, 430, 432, 436, 438, 440, 444, 448, 452;</w:t>
      </w:r>
    </w:p>
    <w:bookmarkEnd w:id="1174"/>
    <w:bookmarkStart w:name="z118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садоводческие товарищества "Механизатор", "Белый налив", "Союз", </w:t>
      </w:r>
    </w:p>
    <w:bookmarkEnd w:id="1175"/>
    <w:bookmarkStart w:name="z119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"Восход-2", "Машиностроитель 2", "Алтайский садовод".</w:t>
      </w:r>
    </w:p>
    <w:bookmarkEnd w:id="1176"/>
    <w:bookmarkStart w:name="z1191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177"/>
    <w:bookmarkStart w:name="z119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113, коммунальное государственное учреждение "Общеобразовательная школа № 2" отдела образования по городу Усть-Каменогорску управления образования Восточно-Казахстанской области, телефон 78-61-31.</w:t>
      </w:r>
    </w:p>
    <w:bookmarkEnd w:id="1178"/>
    <w:bookmarkStart w:name="z119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79"/>
    <w:bookmarkStart w:name="z119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Руднева № 1, 2, 3, 4, 5, 6, 7, 8, 9, 10, 11, 12, 13, 14, 15, 16, 17, 18, 19, 20, 21, 22, 23, 24, 25, 26, 27, 28, 29, 30, 31, 32, 33, 34, 35, 36, 37, 38, 39, 40, 41, 42, 43, 44, 45, 46, 48, 49, 52, 53, 54, 55, 56, 57, 58, 59, 60, 61, 62, 63, 64, 65, 66, 67; </w:t>
      </w:r>
    </w:p>
    <w:bookmarkEnd w:id="1180"/>
    <w:bookmarkStart w:name="z119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Радищева № 2, 2а, 4, 6, 8, 10, 12, 14, 16, 18, 19, 20, 21, 22, 23, 24, 25, 26, 27, 28, 29, 30, 31, 32, 33, 34, 35, 35а, 36, 37, 38, 39, 40, 41, 42, 43, 44, 45, 46, 47, 48, 49, 50, 51, 52, 53, 54, 55, 56, 58, 59, 60, 61, 63, 65, 67, 69, 71, 73; </w:t>
      </w:r>
    </w:p>
    <w:bookmarkEnd w:id="1181"/>
    <w:bookmarkStart w:name="z119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Восточный № 1, 3, 4, 5, 5а, 6, 9, 11, 12, 14, 20; </w:t>
      </w:r>
    </w:p>
    <w:bookmarkEnd w:id="1182"/>
    <w:bookmarkStart w:name="z119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Белоусовский № 1, 2, 3, 4, 5, 6, 7, 8, 9, 10, 11, 12, 13, 14, 15, 16, 18; </w:t>
      </w:r>
    </w:p>
    <w:bookmarkEnd w:id="1183"/>
    <w:bookmarkStart w:name="z119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Фабричный № 4, 10, 12; </w:t>
      </w:r>
    </w:p>
    <w:bookmarkEnd w:id="1184"/>
    <w:bookmarkStart w:name="z119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Мұхамеджан Тынышпаев № 1, 2, 2а, 2б, 3, 4, 4а, 5, 6, 7, 8,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102, 102а, 103, 104, 104а, 104-1, 104-2, 105, 106, 107, 108, 109, 110, 111, 112, 114, 116, 116а, 116/1, 119, 121, 123, 125, 129, 131;</w:t>
      </w:r>
    </w:p>
    <w:bookmarkEnd w:id="1185"/>
    <w:bookmarkStart w:name="z120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 № 2, 3, 4, 5, 6, 7-1, 7-2, 7-3, 8, 9, 10, 11, 12, 13, 14, 15, 16, 17, 18, 19, 20, 21, 22, 22а, 23, 24, 25, 26, 27, 28, 29, 30, 31, 31а, 32, 33, 34, 35, 37, 39, 41, 43, 45; </w:t>
      </w:r>
    </w:p>
    <w:bookmarkEnd w:id="1186"/>
    <w:bookmarkStart w:name="z120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Вагонный № 2, 7, 8, 10, 12, 13а, 14, 16, 18; </w:t>
      </w:r>
    </w:p>
    <w:bookmarkEnd w:id="1187"/>
    <w:bookmarkStart w:name="z120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Грейдерная № 1-1, 1-2, 1-3, 1-4, 2, 3-1, 3-2, 4-1, 4-2, 6, 8-1, 8-2, 8-3, 8-5, 10, 12-1, 12-2, 12/2, 14-1, 14-2, 16, 17, 18, 25, 34; </w:t>
      </w:r>
    </w:p>
    <w:bookmarkEnd w:id="1188"/>
    <w:bookmarkStart w:name="z120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Теміржолшылар № 21, 22, 23, 24, 25, 26, 27, 28, 29, 31, 32, 33, 34, 35, 36, 37, 38, 40, 41, 43, 44, 45, 46, 47, 48, 49, 50, 51, 51-4, 52, 53, 54, 55, 56, 57, 57/1, 58, 59, 60, 61а, 61-1, 61-2, 61-3, 61-4, 61-5, 62, 63-1, 63-2, 64, 65, 65-1, 65-2, 65-3, 65-4, 65-5, 66, 67-1, 67-2, 68, 69, 69-1, 70, 71, 71-1, 71-2, 71-3, 71-4, 71-5, 72, 73, 74, 75, 75-1, 75-2, 75-3, 75-4, 75-5, 75-6, 75-7, 76, 77, 77-1, 77-2, 78, 79, 80, 82, 83, 84, 85, 86, 87, 88, 89, 90, 91-2б, 93, 98, 100, 110, 112; </w:t>
      </w:r>
    </w:p>
    <w:bookmarkEnd w:id="1189"/>
    <w:bookmarkStart w:name="z120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Корницкого № 1, 2, 3, 4, 5, 6, 7, 8, 9, 10, 11, 12, 13, 14, 15, 16, 17, 18, 19, 20, 21, 22, 22а, 23, 24, 25, 26, 27, 29, 30, 31, 32, 33, 34, 35, 36, 37, 38, 39, 40, 41, 41а, 42, 43, 44, 45, 46, 47, 48, 49, 50, 51, 52, 53, 54, 55, 56, 57, 58, 59, 60, 61, 62; </w:t>
      </w:r>
    </w:p>
    <w:bookmarkEnd w:id="1190"/>
    <w:bookmarkStart w:name="z120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Делегатская № 1-1, 1-2, 1-3, 1-4, 2, 3-1, 3-2, 4-1, 4-2, 4-3, 4-4, 5-1, 5-2, 5-3, 5-4, 6-1, 6-2, 6-3, 6-4, 7/1-1, 7/1-2, 7/1-3, 7/1-4, 8-1, 8-2, 8-3, 9-1, 9-2, 9-3, 10-1, 10-2, 10-3, 10-4, 11-1, 11-2, 11-3, 11-4, 12-1, 12-2, 12-3, 12-4, 13-1, 13-2, 13-3, 13-4, 14-1, 14-2, 14-3, 14-4, 16-1, 16-2, 16-3, 16-4, 18, 26, 28, 30, 32, 34; </w:t>
      </w:r>
    </w:p>
    <w:bookmarkEnd w:id="1191"/>
    <w:bookmarkStart w:name="z120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Горняцкий № 3, 4, 6; </w:t>
      </w:r>
    </w:p>
    <w:bookmarkEnd w:id="1192"/>
    <w:bookmarkStart w:name="z120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Малый № 3, 4, 5; </w:t>
      </w:r>
    </w:p>
    <w:bookmarkEnd w:id="1193"/>
    <w:bookmarkStart w:name="z120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Песчаная № 2, 3, 4, 5, 6, 7, 7/1, 7/2, 7/3, 7/4, 8, 8а, 9, 10, 11, 12, 13, 14, 15, 15-1, 15-2, 15-3, 15-4, 16, 17/2, 17/3, 17/4, 17-1, 17-2, 17-3, 17-4, 18, 19, 19-1, 19-2, 19-3, 20, 21, 23, 23-1, 23-2, 25; </w:t>
      </w:r>
    </w:p>
    <w:bookmarkEnd w:id="1194"/>
    <w:bookmarkStart w:name="z120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 № 8.</w:t>
      </w:r>
    </w:p>
    <w:bookmarkEnd w:id="1195"/>
    <w:bookmarkStart w:name="z1210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1196"/>
    <w:bookmarkStart w:name="z121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120, коммунальное государственное учреждение "Средняя школа № 22" отдела образования по городу Усть-Каменогорску управления образования Восточно-Казахстанской области, телефон 50-24-94.</w:t>
      </w:r>
    </w:p>
    <w:bookmarkEnd w:id="1197"/>
    <w:bookmarkStart w:name="z121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98"/>
    <w:bookmarkStart w:name="z121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Вострецова № 4, 4/1, 6, 8, 8а, 9/1-8, 10, 12, 13, 19; </w:t>
      </w:r>
    </w:p>
    <w:bookmarkEnd w:id="1199"/>
    <w:bookmarkStart w:name="z121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Бакинская № 13, 15, 16, 18, 20, 22, 23, 24, 25-1, 25-2, 26, 28; </w:t>
      </w:r>
    </w:p>
    <w:bookmarkEnd w:id="1200"/>
    <w:bookmarkStart w:name="z1215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Косарева № 1, 2, 3, 4, 5, 6, 7, 8, 9, 10, 10-1, 10-2, 11, 12, 13, 14, 16, 17, 18, 19, 20, 21, 23, 24, 25, 26, 28, 30, 32; </w:t>
      </w:r>
    </w:p>
    <w:bookmarkEnd w:id="1201"/>
    <w:bookmarkStart w:name="z1216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Руднева № 68, 69, 70, 71, 72, 73, 74, 75, 76, 77, 78, 79, 80, 81, 82, 83, 84, 85, 86, 87, 88, 88а, 90, 91, 92, 93, 94, 95, 96, 97, 99; </w:t>
      </w:r>
    </w:p>
    <w:bookmarkEnd w:id="1202"/>
    <w:bookmarkStart w:name="z1217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Братская № 1, 2, 2а, 2б, 3, 4, 5, 6, 7, 8, 9, 10, 11, 12, 13, 13а, 14, 15, 16, 17, 18, 19, 20, 21, 22, 23, 25, 26, 27, 28, 29, 30, 31, 31-1, 31-2, 31-3, 31-4, 32, 33-1, 33-2, 33-4, 33-5, 34, 35, 36, 37, 38, 39, 40, 41, 42, 43, 44а, 45, 47, 49, 51, 53, 55, 55а; </w:t>
      </w:r>
    </w:p>
    <w:bookmarkEnd w:id="1203"/>
    <w:bookmarkStart w:name="z1218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Осенний № 7/1, 7/2, 7-1, 7-2, 9-1, 9-2, 11, 11/1, 11/2, 13/1, 13/2, 13-1, 13-2, 15/1, 15/2, 15/1-1, 15/1-2, 15-1, 15-2, 17, 17/1, 17/2, 19, 19/1, 21/1-1, 21/1-2, 23/1-1, 23/1-2, 25/1-1, 25/1-2, 27/1-1, 27/1-2; </w:t>
      </w:r>
    </w:p>
    <w:bookmarkEnd w:id="1204"/>
    <w:bookmarkStart w:name="z1219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Белорусская № 1, 2, 3, 4, 5, 6, 7, 8, 9, 10, 11, 12, 13, 14, 15, 16-1, 16-2, 16-3, 16-4, 16-5, 17, 18, 19, 20, 21, 22, 23, 24, 25; </w:t>
      </w:r>
    </w:p>
    <w:bookmarkEnd w:id="1205"/>
    <w:bookmarkStart w:name="z1220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Баллистическая № 1, 2, 3, 4, 5, 6, 7, 8, 9, 10, 11, 12, 13, 13а, 14, 15, 16, 17, 18, 19, 19/1, 20, 21, 22, 22а, 23, 24, 25, 26, 27, 28, 29, 30, 31-1, 31-2, 31-3, 31-4, 32, 33-1, 33-2, 33-3, 34, 35, 36, 37, 38, 38а, 39-1, 39-2, 40, 41, 42, 43, 44, 45, 46, 48, 50, 52, 54, 56, 58, 58а, 60-1, 60-2; </w:t>
      </w:r>
    </w:p>
    <w:bookmarkEnd w:id="1206"/>
    <w:bookmarkStart w:name="z122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Корницкого № 63, 64, 64/1, 64/2, 65, 66, 67, 68, 69, 70, 71, 72, 73, 74;</w:t>
      </w:r>
    </w:p>
    <w:bookmarkEnd w:id="1207"/>
    <w:bookmarkStart w:name="z122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Спасская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42; </w:t>
      </w:r>
    </w:p>
    <w:bookmarkEnd w:id="1208"/>
    <w:bookmarkStart w:name="z122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Камчатская № 1, 2, 3, 4, 5, 6, 7, 8, 9, 10, 11, 12-1, 12-2, 12-3, 12-4, 13, 14, 14-1, 14-2, 14-3, 14-4, 14-5, 15, 16-1, 16-2, 16-3, 16-4, 17, 18, 18а-1, 18а-2, 18-2, 19, 20, 21; </w:t>
      </w:r>
    </w:p>
    <w:bookmarkEnd w:id="1209"/>
    <w:bookmarkStart w:name="z122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Ангарский № 4, 5, 9, 13, 17, 19, 22, 24; </w:t>
      </w:r>
    </w:p>
    <w:bookmarkEnd w:id="1210"/>
    <w:bookmarkStart w:name="z122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Мұхамеджан Тынышпаев № 124, 126, 128, 130, 130а.</w:t>
      </w:r>
    </w:p>
    <w:bookmarkEnd w:id="1211"/>
    <w:bookmarkStart w:name="z1226" w:id="1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1212"/>
    <w:bookmarkStart w:name="z122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120, коммунальное государственное учреждение "Средняя школа № 22" отдела образования по городу Усть-Каменогорску управления образования Восточно-Казахстанской области, телефон 50-24-94.</w:t>
      </w:r>
    </w:p>
    <w:bookmarkEnd w:id="1213"/>
    <w:bookmarkStart w:name="z122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14"/>
    <w:bookmarkStart w:name="z122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Катонская № 1, 1/1, 2, 3-1, 3-2, 4, 5-1, 5-2, 5-3, 5-4, 6, 7-1, 7-2, 7-3, 7-4, 8, 9-1, 9-2, 10, 12, 13, 14, 15-1, 15-2, 16, 17-1, 17-2, 18, 19-1, 19-2, 20, 21, 22, 23, 24, 25, 26, 27/1, 27/2, 28, 28а, 29-1, 29-2, 30, 31-1, 31-2, 32, 32а, 34, 34а, 36, 38, 40, 40а, 42, 43, 44, 45, 46, 46а, 46б, 46в, 48, 50, 50а, 50б, 50в, 50/1, 52, 54, 56, 58, 60;</w:t>
      </w:r>
    </w:p>
    <w:bookmarkEnd w:id="1215"/>
    <w:bookmarkStart w:name="z123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Косарева № 31, 35, 36, 37-1, 37-2, 37-3, 37-4, 39-1, 39-2, 39-3, 41-1, 41-2, 43-1, 43-2, 45-1, 45-2, 47-1, 47-2, 49-1, 49-2;</w:t>
      </w:r>
    </w:p>
    <w:bookmarkEnd w:id="1216"/>
    <w:bookmarkStart w:name="z123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Братская № 44, 46, 46/1-1, 46/1-2, 48-1, 48-2, 50-1, 50-2, 52, 54, 56, 56/1, 57, 58-1, 58-2, 58-3, 58-4, 58-5, 58-6, 59, 59а, 60-1, 60-2, 60-3, 60-4, 60-5, 60-6, 61, 62-1, 62-2, 62-3, 62-4, 62-5, 63, 64, 65, 67, 69, 71, 73-1, 73-2, 75, 77, 79, 81, 83, 85, 87, 89; </w:t>
      </w:r>
    </w:p>
    <w:bookmarkEnd w:id="1217"/>
    <w:bookmarkStart w:name="z123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Штурмовая № 1, 2, 3, 4, 5, 6, 7, 8, 9, 10, 10а, 10б, 11, 12, 13, 14, 15, 16, 17, 18, 19, 20, 21, 22, 22а, 23, 23а, 24, 24а, 25, 25а, 26, 26а, 27, 27а, 28, 29, 29а; </w:t>
      </w:r>
    </w:p>
    <w:bookmarkEnd w:id="1218"/>
    <w:bookmarkStart w:name="z123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Филатова № 2, 3, 4, 5, 6, 7, 8, 9, 10, 11, 12, 13, 14/1, 14/2, 14/3, 14/4, 15, 16/1, 16/2, 16/3, 16/4, 17, 18, 19, 20, 21, 22, 24, 25а, 26, 27, 27а, 28/1, 28/2, 29, 30/1, 30/2, 31, 32, 33, 34, 35, 36, 37, 38, 39, 40, 41, 42, 43, 45, 47, 49, 49а, 51, 53; </w:t>
      </w:r>
    </w:p>
    <w:bookmarkEnd w:id="1219"/>
    <w:bookmarkStart w:name="z123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Тульская № 1, 2, 3, 4, 5, 6, 7, 8, 9, 10, 11, 12, 13, 14, 15, 16, 17, 18, 19, 20, 21, 22, 23, 24, 25, 26, 27, 28, 29, 30, 31, 32, 33, 34, 34а, 35, 37; </w:t>
      </w:r>
    </w:p>
    <w:bookmarkEnd w:id="1220"/>
    <w:bookmarkStart w:name="z123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Мұхамеджан Тынышпаев № 132, 132а, 134, 136, 136а, 138, 139, 140, 142, 144, 146, 148, 149, 150, 151, 152, 153, 154, 155, 156, 157, 158, 159, 160, 160а, 161, 162, 162а, 163, 164, 164а, 165, 166, 168, 169, 170, 171, 172, 173, 174, 175, 176, 177, 178, 179, 180, 181, 182, 183, 184, 185, 186, 187, 188, 189, 191, 193, 195, 197, 199, 201, 203, 205, 207, 209, 211, 213, 215; </w:t>
      </w:r>
    </w:p>
    <w:bookmarkEnd w:id="1221"/>
    <w:bookmarkStart w:name="z123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Катон-Карагайская № 1, 2, 3, 4, 5, 6, 7, 8, 9, 10, 11, 12, 13, 14, 14а, 15, 16, 17, 18, 19, 20, 22, 23, 24, 25, 26, 27, 28, 29, 30, 31, 32, 33, 34, 35, 36, 37, 38, 39, 40, 42; </w:t>
      </w:r>
    </w:p>
    <w:bookmarkEnd w:id="1222"/>
    <w:bookmarkStart w:name="z123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Кузнецова; № 1, 2, 3, 4, 4а, 4б, 5, 5а, 6, 7, 8, 9, 10, 11, 11а, 11/1, 12, 13, 14;</w:t>
      </w:r>
    </w:p>
    <w:bookmarkEnd w:id="1223"/>
    <w:bookmarkStart w:name="z123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Федько № 1, 2, 3, 4, 6, 7, 8, 8а, 9, 10, 11, 13, 15, 17; </w:t>
      </w:r>
    </w:p>
    <w:bookmarkEnd w:id="1224"/>
    <w:bookmarkStart w:name="z123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Фабрициуса № 3; </w:t>
      </w:r>
    </w:p>
    <w:bookmarkEnd w:id="1225"/>
    <w:bookmarkStart w:name="z124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Сопочная № 2-1, 2-2, 4, 4-2, 6-1, 6-2, 8, 8-1, 8-2, 10, 10-1, 10-2, 12, 12-1, 12-2; </w:t>
      </w:r>
    </w:p>
    <w:bookmarkEnd w:id="1226"/>
    <w:bookmarkStart w:name="z124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Казанская № 1, 3, 5, 7, 9, 10, 12, 16, 16/1, 16/2, 16/3, 23-1, 23-2, 23-3, 23-4, 27; </w:t>
      </w:r>
    </w:p>
    <w:bookmarkEnd w:id="1227"/>
    <w:bookmarkStart w:name="z124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Передовой № 1, 2, 3, 4, 5, 6, 7, 8, 10;</w:t>
      </w:r>
    </w:p>
    <w:bookmarkEnd w:id="1228"/>
    <w:bookmarkStart w:name="z124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"Железнодорожник".</w:t>
      </w:r>
    </w:p>
    <w:bookmarkEnd w:id="1229"/>
    <w:bookmarkStart w:name="z1244" w:id="1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1230"/>
    <w:bookmarkStart w:name="z124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231"/>
    <w:bookmarkStart w:name="z124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32"/>
    <w:bookmarkStart w:name="z124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331/1, 331/3, 331/4, 331/5, 333/2, 333/3, 333/4, 333/5, 333/6, 339/2, 345/2, 454, 456, 458, 460, 462, 462а, 464, 466, 468а, 474, 474а, 476, 478, 480, 482, 484, 486а, 486б, 488, 490, 492;</w:t>
      </w:r>
    </w:p>
    <w:bookmarkEnd w:id="1233"/>
    <w:bookmarkStart w:name="z124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садоводческие товарищества "Геолог", "Пищевик-2", "Буревестник", "Буревестник 2". </w:t>
      </w:r>
    </w:p>
    <w:bookmarkEnd w:id="1234"/>
    <w:bookmarkStart w:name="z1249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1235"/>
    <w:bookmarkStart w:name="z125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236"/>
    <w:bookmarkStart w:name="z125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37"/>
    <w:bookmarkStart w:name="z125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331, 331/2, 333, 339, 343, 343/1, 343/3, 345, 345/1, 345/3, 347, 347/3;</w:t>
      </w:r>
    </w:p>
    <w:bookmarkEnd w:id="1238"/>
    <w:bookmarkStart w:name="z125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"Прохладный".</w:t>
      </w:r>
    </w:p>
    <w:bookmarkEnd w:id="1239"/>
    <w:bookmarkStart w:name="z1254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1240"/>
    <w:bookmarkStart w:name="z125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241"/>
    <w:bookmarkStart w:name="z125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42"/>
    <w:bookmarkStart w:name="z125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Щербакова № 2, 4, 4а, 4б, 4в, 6, 7, 9, 9/1, 11, 13, 14, 14/2, 15/1, 15/2, 16, 17/1, 17/2, 18, 19, 19/1, 20, 21, 22, 23, 24, 25, 26, 26а, 27, 28, 29, 30, 31, 31а, 32, 33, 33а, 34, 34/1, 34/2, 35, 35а, 35/2, 36, 37, 37а, 37/2, 38, 38а, 39, 39а, 40, 40/а, 40/1, 40/2, 41, 42, 42-1, 42-2, 42/3, 43, 43а, 44-1, 44-2, 44-3, 44-4, 44/3, 45, 46-1, 46-2, 46-3, 46-4, 47, 48-1, 48-2, 48-3, 48-4;</w:t>
      </w:r>
    </w:p>
    <w:bookmarkEnd w:id="1243"/>
    <w:bookmarkStart w:name="z125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Горно-Алтайская № 1, 1а, 2, 3, 4, 4а, 5а, 5/2, 6, 7, 8а, 8/1, 9, 9а, 9б, 9в, 10, 10а, 13, 13а, 14/2, 15, 16, 17, 18, 19, 20, 20а, 21, 22, 23, 24, 25, 26, 27, 28, 29, 30, 31, 31а, 32, 34, 35, 36, 37, 38, 39, 40, 41, 42, 43, 44, 44б, 44/1, 45, 46, 47, 49, 51, 53, 55, 57, 59, 59а, 61, 63, 67, 69, 71, 71а, 73, 75, 77, 79, 81, 83, 85, 87, 89, 91, 93, 95, 97, 99, 101, 103, 103а, 105;</w:t>
      </w:r>
    </w:p>
    <w:bookmarkEnd w:id="1244"/>
    <w:bookmarkStart w:name="z125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363, 365, 367, 369, 371, 373, 375, 377, 379, 381, 383, 385, 387, 391, 393, 395, 397, 399, 401, 403, 405, 407, 409, 411, 411а, 413, 415, 417, 419, 421, 423, 425, 427, 429, 431, 433, 435, 437, 439, 441, 441/2, 443, 444/1, 444/2, 445, 447, 449, 498, 500, 502, 504, 506, 508; </w:t>
      </w:r>
    </w:p>
    <w:bookmarkEnd w:id="1245"/>
    <w:bookmarkStart w:name="z126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Дальневосточная № 1, 1а, 2, 3, 5, 6, 7, 8, 9, 10, 11, 12, 12а, 13, 14, 15, 16, 17, 18, 19, 20, 21, 22, 23, 24, 25, 26, 27, 28, 28а, 29, 30, 31, 31а, 32, 33, 34, 35, 36, 37, 38, 39, 41, 42, 43, 44, 45, 46, 47, 48, 50; </w:t>
      </w:r>
    </w:p>
    <w:bookmarkEnd w:id="1246"/>
    <w:bookmarkStart w:name="z126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 № 1, 3, 4, 5, 6, 7, 7/1, 7/2, 8/1, 8/2, 9, 10, 11, 12, 13, 14, 15, 16, 17, 18, 19, 20, 21, 24, 23, 25, 26, 27, 28, 32, 34, 35, 36, 38, 40, 42, 44, 46, 48, 50, 52, 54, 56, 58, 60, 62, 64, 66, 68, 70, 72, 74, 76, 78, 80; </w:t>
      </w:r>
    </w:p>
    <w:bookmarkEnd w:id="1247"/>
    <w:bookmarkStart w:name="z126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Хабаровская № 1/1, 1/2, 3/1, 3/2, 5-1, 5-2, 7/1, 7/2, 7/3, 9/1, 9/2, 9/3, 9/4, 11/1, 11/2, 11/3, 11/4, 13/1, 13/2, 13/3, 13/4, 15/1, 15/2, 15/3, 15/4, 17/1, 17/2, 17/3, 17/4, 19/1, 19/2, 19/3, 19/4, 23; </w:t>
      </w:r>
    </w:p>
    <w:bookmarkEnd w:id="1248"/>
    <w:bookmarkStart w:name="z126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Семафорная № 1, 2, 3, 4, 5, 6, 7, 8, 9, 10, 10/1, 10/2, 11, 12, 13, 14, 15, 16, 17, 18, 19, 20, 20а, 21, 21а, 23, 24, 25, 26, 27, 28, 29, 30, 31, 32, 33, 34, 34/2, 35, 36-1, 36-2, 37, 38, 39, 40, 40а, 41, 42, 42а, 43, 44, 45, 46, 46а, 47, 47а, 48, 49, 50, 51, 52, 53, 54, 55; </w:t>
      </w:r>
    </w:p>
    <w:bookmarkEnd w:id="1249"/>
    <w:bookmarkStart w:name="z126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Автобусная № 1, 2, 3, 4, 5, 6, 7, 8, 9, 10, 11, 12, 13, 14, 15-1, 15-2, 16, 17-1, 17-2, 18, 19-1, 19-3, 21-1, 21-2, 21-3, 21-4, 25-1, 25-2, 25-3, 25-4; </w:t>
      </w:r>
    </w:p>
    <w:bookmarkEnd w:id="1250"/>
    <w:bookmarkStart w:name="z126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Полярный № 1, 2, 2а, 3, 4, 5, 6, 7, 8, 9, 10, 11, 12, 13, 14, 15, 16, 17, 17/1, 19, 20, 21, 24, 25, 26, 27, 29, 31, 33;</w:t>
      </w:r>
    </w:p>
    <w:bookmarkEnd w:id="1251"/>
    <w:bookmarkStart w:name="z126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"Иртышский строитель", "Алтайский строитель", "Кедр", "Пищевик-1".</w:t>
      </w:r>
    </w:p>
    <w:bookmarkEnd w:id="1252"/>
    <w:bookmarkStart w:name="z1267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1253"/>
    <w:bookmarkStart w:name="z126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546, филиал № 10 коммунального государственного учреждения "Центр территориального управления" акимата города Усть-Каменогорска, телефон 77-84-88.</w:t>
      </w:r>
    </w:p>
    <w:bookmarkEnd w:id="1254"/>
    <w:bookmarkStart w:name="z126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55"/>
    <w:bookmarkStart w:name="z127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Арктическая № 1, 2, 3, 4, 5, 6, 7, 8, 9, 10, 11, 12, 14, 14а, 15, 16, 17, 18, 19, 20, 21, 22, 22а, 23, 24, 26, 28; </w:t>
      </w:r>
    </w:p>
    <w:bookmarkEnd w:id="1256"/>
    <w:bookmarkStart w:name="z127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Аэродромная № 1/1, 1/2, 3/1, 3/2, 5, 7/1, 7/2, 7/3, 9-1, 9-2, 9-3, 9-4, 10, 11, 12, 13, 14, 15, 15/1, 16, 17, 19, 21, 23, 25, 27, 29, 31, 33, 35, 37, 39, 41, 43, 45, 47, 47а; </w:t>
      </w:r>
    </w:p>
    <w:bookmarkEnd w:id="1257"/>
    <w:bookmarkStart w:name="z127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Горно-Алтайская № 94, 107, 109, 111, 113а, 115, 117, 121, 123, 125, 127, 129, 131, 133, 135, 137, 139, 139а; </w:t>
      </w:r>
    </w:p>
    <w:bookmarkEnd w:id="1258"/>
    <w:bookmarkStart w:name="z127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451, 453, 455, 457, 459, 461, 463, 465, 495, 499, 499/2, 501, 501/2, 501/3, 503, 505, 510, 511, 512, 514, 516, 518, 520, 522, 524, 526, 526а, 526б, 526в, 528а, 530, 532а, 532в, 534, 536, 538, 540, 540а, 542, 544, 548-1, 548-2, 548-3, 548-4, 550-1, 550-2, 552-1, 552-2, 552-3, 556-1, 556-2, 556-3, 556-4, 558-1, 558-2, 558-3, 558-4, 560, 566/2, 568, 568б, 570, 572, 574, 576, 578, 580, 582, 584, 586, 588, 590, 592, 594, 596, 598, 600, 602, 604, 606, 608; </w:t>
      </w:r>
    </w:p>
    <w:bookmarkEnd w:id="1259"/>
    <w:bookmarkStart w:name="z127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 № 29, 31, 33, 37, 39, 41, 41/1, 43, 45, 47, 49, 49а, 51, 53, 55, 57, 59, 61, 63, 65, 82, 84, 86, 88, 90, 92, 94, 96, 98, 100, 102, 104, 104а, 106, 108, 110, 112, 114, 116, 118, 120, 122, 124, 126, 128, 130, 132, 132а, 134, 136, 138, 140, 142, 144, 146, 148, 150, 152, 154, 156, 156а, 158, 160, 162, 162а; </w:t>
      </w:r>
    </w:p>
    <w:bookmarkEnd w:id="1260"/>
    <w:bookmarkStart w:name="z127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Енисейская № 1, 1/3, 1/4, 1/5, 2, 3, 3а, 4, 5, 6, 6а, 7, 8, 9, 10, 11, 11а, 12, 12а, 13, 13а, 14, 14а, 15, 16, 16/1, 17, 18, 19, 20, 21, 22, 24, 26, 28, 30, 32, 34, 36, 38, 40, 42, 44; </w:t>
      </w:r>
    </w:p>
    <w:bookmarkEnd w:id="1261"/>
    <w:bookmarkStart w:name="z127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Дальневосточная № 49, 50а, 51, 52, 52а, 53, 54, 55, 56, 56а, 57, 58, 59, 60, 61, 62, 63, 64, 65, 66, 67, 68, 69, 70, 71, 72, 73, 74, 75, 76, 77, 78, 79, 80, 81, 82, 83, 84, 85, 86, 87, 88, 89, 90, 91, 92, 93, 93а, 93/1, 94, 95, 95а, 96, 97, 98, 99, 100, 100а, 100б, 101, 102, 103, 104, 105, 106, 108, 110, 112; </w:t>
      </w:r>
    </w:p>
    <w:bookmarkEnd w:id="1262"/>
    <w:bookmarkStart w:name="z127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Выставочная № 1, 2, 3, 4, 5, 6, 7, 8, 9, 10, 11, 11а, 12, 13, 13а, 14, 14/а, 15, 16, 17, 18, 19, 20, 22, 24, 28, 30, 30а; </w:t>
      </w:r>
    </w:p>
    <w:bookmarkEnd w:id="1263"/>
    <w:bookmarkStart w:name="z127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Выставочная № 1, 3, 5, 7, 9, 11, 11а, 13, 15, 17, 19, 21-1, 21-2, 23-1, 23-2, 25, 27, 27а, 29;</w:t>
      </w:r>
    </w:p>
    <w:bookmarkEnd w:id="1264"/>
    <w:bookmarkStart w:name="z127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Взлетный № 1, 3, 5, 7, 9, 13, 15, 17, 19, 21; </w:t>
      </w:r>
    </w:p>
    <w:bookmarkEnd w:id="1265"/>
    <w:bookmarkStart w:name="z128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Южный № 1, 3, 5, 7, 9, 11, 13, 15; </w:t>
      </w:r>
    </w:p>
    <w:bookmarkEnd w:id="1266"/>
    <w:bookmarkStart w:name="z128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Литовская № 1, 1а, 1б, 2, 2а, 3, 4, 4а, 5, 6, 7, 8, 9/1, 9/2, 10, 11, 12-1, 12-2, 13, 14, 18;</w:t>
      </w:r>
    </w:p>
    <w:bookmarkEnd w:id="1267"/>
    <w:bookmarkStart w:name="z128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Механизаторов № 1, 3, 5, 7, 9, 11, 13; </w:t>
      </w:r>
    </w:p>
    <w:bookmarkEnd w:id="1268"/>
    <w:bookmarkStart w:name="z128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 № 4, 8, 10, 12, 14, 16, 18, 22, 24, 26; </w:t>
      </w:r>
    </w:p>
    <w:bookmarkEnd w:id="1269"/>
    <w:bookmarkStart w:name="z128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Сибинская № 1, 2, 3, 4, 5, 6, 7/1, 7/2, 8, 9, 10, 11, 11а, 12, 12а, 13, 14, 15, 16, 17, 18, 19, 20, 20а, 21, 22, 24; </w:t>
      </w:r>
    </w:p>
    <w:bookmarkEnd w:id="1270"/>
    <w:bookmarkStart w:name="z128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Уланская № 1, 2, 2а, 2б, 3, 4, 4а, 4б, 5, 5а, 7-1, 7-2, 9, 9а, 10, 11-1, 11-2, 12а, 12б, 13, 15, 17, 19, 21;</w:t>
      </w:r>
    </w:p>
    <w:bookmarkEnd w:id="1271"/>
    <w:bookmarkStart w:name="z128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"Рассвет", "Островок", "Иртыш-1", "Мичуринец-1", "Мичуринец-2", "Луч Востока", "Восход-1", "Электрик", "Заря", "Корольки".</w:t>
      </w:r>
    </w:p>
    <w:bookmarkEnd w:id="1272"/>
    <w:bookmarkStart w:name="z1287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1136</w:t>
      </w:r>
    </w:p>
    <w:bookmarkEnd w:id="1273"/>
    <w:bookmarkStart w:name="z128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274"/>
    <w:bookmarkStart w:name="z128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75"/>
    <w:bookmarkStart w:name="z129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21, 21/1, 21/2, 23, 25, 27, 29, 29/1, 31, 31/1, 31/2;</w:t>
      </w:r>
    </w:p>
    <w:bookmarkEnd w:id="1276"/>
    <w:bookmarkStart w:name="z129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14, 31/1, 31/2, 31/3, 31/4.</w:t>
      </w:r>
    </w:p>
    <w:bookmarkEnd w:id="1277"/>
    <w:bookmarkStart w:name="z1292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1163</w:t>
      </w:r>
    </w:p>
    <w:bookmarkEnd w:id="1278"/>
    <w:bookmarkStart w:name="z129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3/1, коммунальное государственное учреждение "Средняя профильная школа № 45" отдела образования по городу Усть-Каменогорску управления образования Восточно-Казахстанской области, телефон 61-75-36.</w:t>
      </w:r>
    </w:p>
    <w:bookmarkEnd w:id="1279"/>
    <w:bookmarkStart w:name="z129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80"/>
    <w:bookmarkStart w:name="z129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3, 5, 7, 9, 9/1, 11, 11/1, 13, 13/1, 13/2, 13/3, 13/4, 15Д;</w:t>
      </w:r>
    </w:p>
    <w:bookmarkEnd w:id="1281"/>
    <w:bookmarkStart w:name="z129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Носикова № 4, 9, 10, 11, 12, 13, 14, 15, 16, 17, 18, 19, 21, 22, 24, 27, 28, 29, 30, 31, 32, 33, 38, 39, 40, 43, 45, 47, 51, 54, 55, 57, 58, 58/1, 59, 64, 65, 74, 93, 101, 102, 113, 187, 206, 210/2; </w:t>
      </w:r>
    </w:p>
    <w:bookmarkEnd w:id="1282"/>
    <w:bookmarkStart w:name="z129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Айтыкова № 1, 2, 3, 4, 6, 8, 9, 11, 12, 13, 14, 15, 17, 18, 19, 20, 21, 23, 24, 30, 31, 32, 33, 34, 36, 37/1, 38, 39, 40, 44, 46, 50, 51, 52, 54, 56, 58, 60, 66, 66/1, 72;</w:t>
      </w:r>
    </w:p>
    <w:bookmarkEnd w:id="1283"/>
    <w:bookmarkStart w:name="z129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Плахуты № 1/1, 2, 2/1, 3, 4, 5, 6, 8, 9, 10, 11, 13, 14, 15, 16, 17, 19, 20, 22, 23, 24, 26, 27, 28, 29, 30, 31, 32, 33, 35, 36, 37, 38, 39, 40, 41, 42, 44, 46, 47, 48, 51, 52, 53, 55, 56, 57, 58, 68, 70, 76, 77, 456; </w:t>
      </w:r>
    </w:p>
    <w:bookmarkEnd w:id="1284"/>
    <w:bookmarkStart w:name="z129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Урунтаева № 4, 5, 6, 7, 8, 9, 10, 13, 14, 15, 17, 19, 20/1, 23, 24, 25, 26/1, 27, 28, 30, 34, 35, 52; </w:t>
      </w:r>
    </w:p>
    <w:bookmarkEnd w:id="1285"/>
    <w:bookmarkStart w:name="z130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Сорокоумова № 2, 5, 5/1, 6, 8, 10, 11, 12, 13, 14, 15, 17, 18, 22, 24, 26, 28, 30; </w:t>
      </w:r>
    </w:p>
    <w:bookmarkEnd w:id="1286"/>
    <w:bookmarkStart w:name="z130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Буранная № 2, 3, 8, 9, 9/3, 22, 26, 236, 237, 310, 312, 315; </w:t>
      </w:r>
    </w:p>
    <w:bookmarkEnd w:id="1287"/>
    <w:bookmarkStart w:name="z130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Мурина № 5, 7, 8, 9, 10, 14, 16, 24, 26, 28, 29, 32, 36, 39, 40, 41, 50, 52, 54; </w:t>
      </w:r>
    </w:p>
    <w:bookmarkEnd w:id="1288"/>
    <w:bookmarkStart w:name="z130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Соловьиный № 2, 4, 6, 8, 15, 17, 19, 21, 23, 25; </w:t>
      </w:r>
    </w:p>
    <w:bookmarkEnd w:id="1289"/>
    <w:bookmarkStart w:name="z130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Родниковый № 1, 3, 6, 7, 8, 9, 11, 12; </w:t>
      </w:r>
    </w:p>
    <w:bookmarkEnd w:id="1290"/>
    <w:bookmarkStart w:name="z130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Алексеенко № 1, 3, 4, 7, 11; </w:t>
      </w:r>
    </w:p>
    <w:bookmarkEnd w:id="1291"/>
    <w:bookmarkStart w:name="z130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Нуршайыкова № 5, 17, 332, 357, 359; </w:t>
      </w:r>
    </w:p>
    <w:bookmarkEnd w:id="1292"/>
    <w:bookmarkStart w:name="z130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Джека Лондона № 358; </w:t>
      </w:r>
    </w:p>
    <w:bookmarkEnd w:id="1293"/>
    <w:bookmarkStart w:name="z130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Заки Ахметова 3/1, 20;</w:t>
      </w:r>
    </w:p>
    <w:bookmarkEnd w:id="1294"/>
    <w:bookmarkStart w:name="z130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Байбатчина № 12, 12/2, 16, 18, 20, 22/1, 22/2, 22/4, 24, 24/1, 24/3, 24/4;</w:t>
      </w:r>
    </w:p>
    <w:bookmarkEnd w:id="1295"/>
    <w:bookmarkStart w:name="z131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Курдакова № 1, 1/1, 3, 5, 7, 9;</w:t>
      </w:r>
    </w:p>
    <w:bookmarkEnd w:id="1296"/>
    <w:bookmarkStart w:name="z131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 гора № 1/1, 2, 2/2, 4, 7, 8, 10, 11, 12, 14;</w:t>
      </w:r>
    </w:p>
    <w:bookmarkEnd w:id="1297"/>
    <w:bookmarkStart w:name="z131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собственников гаражей "Алтай";</w:t>
      </w:r>
    </w:p>
    <w:bookmarkEnd w:id="1298"/>
    <w:bookmarkStart w:name="z131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18-жилой район:</w:t>
      </w:r>
    </w:p>
    <w:bookmarkEnd w:id="1299"/>
    <w:bookmarkStart w:name="z131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№ 1, 1/45, 12/2, 14/2, 29/1, 36/2, 43, 51, 52, 120/1, 374, 783. </w:t>
      </w:r>
    </w:p>
    <w:bookmarkEnd w:id="1300"/>
    <w:bookmarkStart w:name="z1315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1164</w:t>
      </w:r>
    </w:p>
    <w:bookmarkEnd w:id="1301"/>
    <w:bookmarkStart w:name="z131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Меновное, улица Новая, 15, 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области, телефон 57-41-10.</w:t>
      </w:r>
    </w:p>
    <w:bookmarkEnd w:id="1302"/>
    <w:bookmarkStart w:name="z131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03"/>
    <w:bookmarkStart w:name="z131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Солнечный № 3, 6, 7, 9, 10а, 10б, 10/2, 12, 13, 14, 15, 16, 17, 18, 19, 20/1, 20/2, 20/3, 20/7, 20/9, 21, 23/1, 24, 25, 25а, 25/1, 26, 32, 34, 36, 38, 40; </w:t>
      </w:r>
    </w:p>
    <w:bookmarkEnd w:id="1304"/>
    <w:bookmarkStart w:name="z131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 № 1, 2, 3, 5, 6, 7, 8, 8а, 9, 10, 11, 12, 13, 14А, 14/1, 14/3, 14/5, 15, 17, 19, 18, 18/1, 18/2, 18/3, 18/4, 20/1, 20/2, 20/7, 22; </w:t>
      </w:r>
    </w:p>
    <w:bookmarkEnd w:id="1305"/>
    <w:bookmarkStart w:name="z132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Рабочий № 1, 3, 4, 5; </w:t>
      </w:r>
    </w:p>
    <w:bookmarkEnd w:id="1306"/>
    <w:bookmarkStart w:name="z132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Детский № 1, 2, 3, 4, 5, 6, 7, 8, 9, 10, 11, 11/1, 12, 12а; </w:t>
      </w:r>
    </w:p>
    <w:bookmarkEnd w:id="1307"/>
    <w:bookmarkStart w:name="z132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Конечный № 1-1, 1-2, 2/1, 2-1, 2-2, 2а-1, 2а-2, 3, 3-2, 3-3, 4, 5, 6, 7, 8, 9, 9/1, 10, 11, 12, 12-2, 13, 14, 14а, 14/1, 15, 16, 18, 18а, 18б, 18в, 18г, 20, 21, 23, 29/1, 33/1, 35/2; </w:t>
      </w:r>
    </w:p>
    <w:bookmarkEnd w:id="1308"/>
    <w:bookmarkStart w:name="z132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Октябрьский № 1, 2, 3, 4, 5, 6, 7, 8, 10, 11, 13, 15; </w:t>
      </w:r>
    </w:p>
    <w:bookmarkEnd w:id="1309"/>
    <w:bookmarkStart w:name="z132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1, 2, 2б, 3, 4, 5, 6, 7, 8, 9, 10, 10а, 11, 12, 12а, 12в, 13, 14, 15, 16, 17, 18, 20, 22, 24, 26, 28, 30, 35, 37, 39; </w:t>
      </w:r>
    </w:p>
    <w:bookmarkEnd w:id="1310"/>
    <w:bookmarkStart w:name="z132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№ 1, 1а, 1б, 1в, 1/3, 2, 2а, 3, 3/1, 3/3, 3/5, 3/6, 3/7, 3/8, 3/10, 4, 6, 7, 7/1, 7/2, 7/4, 8, 9, 9/1, 9/2, 9/4, 9/5, 10, 11, 13, 13/1, 13/2, 13/5, 14, 15, 17, 17/1, 17/2, 19, 19а, 19б, 19/1, 19/2, 19/3, 21, 23, 25, 29, 29/1, 29/2, 29/3, 29/4, 29/5, 29/7;</w:t>
      </w:r>
    </w:p>
    <w:bookmarkEnd w:id="1311"/>
    <w:bookmarkStart w:name="z132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№ 1, 2, 2/2, 2/3, 3, 3/1, 4, 5, 6, 7-1, 7-2, 8, 9, 10-1, 10-2, 11, 12, 13, 14, 16, 18, 18а, 18-2, 20, 22;</w:t>
      </w:r>
    </w:p>
    <w:bookmarkEnd w:id="1312"/>
    <w:bookmarkStart w:name="z132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Меновное:</w:t>
      </w:r>
    </w:p>
    <w:bookmarkEnd w:id="1313"/>
    <w:bookmarkStart w:name="z132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38, 39, 46, 50, 61, 63, 70, 82, 87, 100/1, 106, 107, 108, 199, 120.</w:t>
      </w:r>
    </w:p>
    <w:bookmarkEnd w:id="1314"/>
    <w:bookmarkStart w:name="z1329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1180</w:t>
      </w:r>
    </w:p>
    <w:bookmarkEnd w:id="1315"/>
    <w:bookmarkStart w:name="z133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Ю. Увалиева, 6, коммунальное государственное учреждение "Школа-центр дополнительного образования № 48" отдела образования по городу Усть-Каменогорску управления образования Восточно-Казахстанской области, телефон 70-20-59.</w:t>
      </w:r>
    </w:p>
    <w:bookmarkEnd w:id="1316"/>
    <w:bookmarkStart w:name="z133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17"/>
    <w:bookmarkStart w:name="z133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Әл-Фараби № 2/1, 2/2, 4, 4/2, 6, 16, 18, 26, 26/1, 26/2, 28, 83, 97/1, 97/2, 101, 103/1, 119; </w:t>
      </w:r>
    </w:p>
    <w:bookmarkEnd w:id="1318"/>
    <w:bookmarkStart w:name="z133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Кокжал Барака № 22/1;</w:t>
      </w:r>
    </w:p>
    <w:bookmarkEnd w:id="1319"/>
    <w:bookmarkStart w:name="z133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Ю.Увалиева № 8, 8/1, 9, 9/3, 11, 11/2;</w:t>
      </w:r>
    </w:p>
    <w:bookmarkEnd w:id="1320"/>
    <w:bookmarkStart w:name="z133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Жақия Шайжүнісов № 5, 7, 12, 15, 31, 32, 34, 51, 61, 78, 100; </w:t>
      </w:r>
    </w:p>
    <w:bookmarkEnd w:id="1321"/>
    <w:bookmarkStart w:name="z133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Шапағат № 3, 15, 16, 18, 26; </w:t>
      </w:r>
    </w:p>
    <w:bookmarkEnd w:id="1322"/>
    <w:bookmarkStart w:name="z133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Өсиет № 5, 20; </w:t>
      </w:r>
    </w:p>
    <w:bookmarkEnd w:id="1323"/>
    <w:bookmarkStart w:name="z133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Толағай № 5, 7, 8, 9, 24, 27; </w:t>
      </w:r>
    </w:p>
    <w:bookmarkEnd w:id="1324"/>
    <w:bookmarkStart w:name="z133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Қазына № 2/1, 5, 7, 8, 10, 12, 14, 17; </w:t>
      </w:r>
    </w:p>
    <w:bookmarkEnd w:id="1325"/>
    <w:bookmarkStart w:name="z134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Думан № 3, 7, 9, 10, 12; </w:t>
      </w:r>
    </w:p>
    <w:bookmarkEnd w:id="1326"/>
    <w:bookmarkStart w:name="z134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Жерұйық № 1, 2, 4, 18, 19, 20, 21, 25; </w:t>
      </w:r>
    </w:p>
    <w:bookmarkEnd w:id="1327"/>
    <w:bookmarkStart w:name="z1342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Гумилева № 21, 24, 46, 85, 92/1, 94, 96, 234/1; </w:t>
      </w:r>
    </w:p>
    <w:bookmarkEnd w:id="1328"/>
    <w:bookmarkStart w:name="z134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Ақбауыр № 20, 30, 33; </w:t>
      </w:r>
    </w:p>
    <w:bookmarkEnd w:id="1329"/>
    <w:bookmarkStart w:name="z1344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Анатолия Иванова № 8, 36, 39, 84; </w:t>
      </w:r>
    </w:p>
    <w:bookmarkEnd w:id="1330"/>
    <w:bookmarkStart w:name="z1345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Қайым Мұхамедханов № 30, 35, 46, 48/1;</w:t>
      </w:r>
    </w:p>
    <w:bookmarkEnd w:id="1331"/>
    <w:bookmarkStart w:name="z134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Қайырбек Айжігітов № 3, 9, 24, 29, 44;</w:t>
      </w:r>
    </w:p>
    <w:bookmarkEnd w:id="1332"/>
    <w:bookmarkStart w:name="z1347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Үркер № 15;</w:t>
      </w:r>
    </w:p>
    <w:bookmarkEnd w:id="1333"/>
    <w:bookmarkStart w:name="z134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Жидебай № 27, 30, 31, 36, 49, 55, 65, 71, 75, 142/1;</w:t>
      </w:r>
    </w:p>
    <w:bookmarkEnd w:id="1334"/>
    <w:bookmarkStart w:name="z134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 № 13/1;</w:t>
      </w:r>
    </w:p>
    <w:bookmarkEnd w:id="1335"/>
    <w:bookmarkStart w:name="z135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20-жилой район:</w:t>
      </w:r>
    </w:p>
    <w:bookmarkEnd w:id="1336"/>
    <w:bookmarkStart w:name="z135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3/А, 5, 17/1, 20, 30, 35, 56/1, 56/2, 60/1, 61, 62, 64, 84, 86, 87/1, 116, 123, 163, 186, 229, 231, 266/1, 266/2, 271, 283/1, 284/1, 287, 290/1, 303, 468, 487, 601, 617, 656, 683, 684, 737, 768, 773;</w:t>
      </w:r>
    </w:p>
    <w:bookmarkEnd w:id="1337"/>
    <w:bookmarkStart w:name="z135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25-жилой район:</w:t>
      </w:r>
    </w:p>
    <w:bookmarkEnd w:id="1338"/>
    <w:bookmarkStart w:name="z135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232, 997, 998, 1026.</w:t>
      </w:r>
    </w:p>
    <w:bookmarkEnd w:id="1339"/>
    <w:bookmarkStart w:name="z1354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1181</w:t>
      </w:r>
    </w:p>
    <w:bookmarkEnd w:id="1340"/>
    <w:bookmarkStart w:name="z135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341"/>
    <w:bookmarkStart w:name="z135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42"/>
    <w:bookmarkStart w:name="z1357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Утепова № 20, 22, 24, 26, 26/1, 28, 28/1, 30, 30/1, 32, 34, 34/7; </w:t>
      </w:r>
    </w:p>
    <w:bookmarkEnd w:id="1343"/>
    <w:bookmarkStart w:name="z1358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15, 17, 19.</w:t>
      </w:r>
    </w:p>
    <w:bookmarkEnd w:id="1344"/>
    <w:bookmarkStart w:name="z1359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1186</w:t>
      </w:r>
    </w:p>
    <w:bookmarkEnd w:id="1345"/>
    <w:bookmarkStart w:name="z1360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1346"/>
    <w:bookmarkStart w:name="z136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 № 1, 2, 3, 4, 5, 6, 7, 8, 9, 10, 14, 15, 15/1, 15/2, 15/3, 15/4, 15/5, 15/6, 15/7, 15/8, 15/9, 16, 17, 17/1, 17/2, 17/3, 17/4, 17/5, 17/6, 17/7, 18, 19, 20, 22, 23, 24, 25, 26, 30; </w:t>
      </w:r>
    </w:p>
    <w:bookmarkEnd w:id="1347"/>
    <w:bookmarkStart w:name="z136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 № 14.</w:t>
      </w:r>
    </w:p>
    <w:bookmarkEnd w:id="1348"/>
    <w:bookmarkStart w:name="z1363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1187</w:t>
      </w:r>
    </w:p>
    <w:bookmarkEnd w:id="1349"/>
    <w:bookmarkStart w:name="z136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1350"/>
    <w:bookmarkStart w:name="z136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51"/>
    <w:bookmarkStart w:name="z136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Высоковольтная № 1, 1а, 1в, 2, 2а, 3, 3а, 5, 6, 7, 7а, 8, 9, 9а, 9б, 9в, 10, 10а, 10/1, 11, 12, 13, 14, 15, 16, 17, 18, 19, 19а, 20, 21, 22, 23, 24, 25, 26, 27, 28, 29, 29а, 30, 31, 31/1, 32, 33, 33а, 33б, 34, 35, 35а, 35б, 35в, 36, 37, 37а, 38, 39, 40, 41, 42, 43, 44, 45, 46, 47, 48, 49, 50, 52, 52а, 54, 56, 58, 60, 62, 64, 66, 68, 68а, 68/1, 70, 70/1, 72а, 74, 75, 75/1, 76, 154а; </w:t>
      </w:r>
    </w:p>
    <w:bookmarkEnd w:id="1352"/>
    <w:bookmarkStart w:name="z136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Высоковольтная 57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57а, 57б, 57/1, 57/1а, 57/2, 57/3, 57/4, 57/5, 57/6, 57/7, 57/8, 57/8а, 57/8б, 57/9, 57/9а, 57/10, 57/11, 57/12, 57/70, 64, 67, 68, 72/а, 78, 86, 89, 91, 110, 116, 153, 158, 163, 167; </w:t>
      </w:r>
    </w:p>
    <w:bookmarkEnd w:id="1353"/>
    <w:bookmarkStart w:name="z136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Кожедуба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115; </w:t>
      </w:r>
    </w:p>
    <w:bookmarkEnd w:id="1354"/>
    <w:bookmarkStart w:name="z136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Орманды № 22, 25, 28, 30, 35; </w:t>
      </w:r>
    </w:p>
    <w:bookmarkEnd w:id="1355"/>
    <w:bookmarkStart w:name="z137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Шиелі № 28; </w:t>
      </w:r>
    </w:p>
    <w:bookmarkEnd w:id="1356"/>
    <w:bookmarkStart w:name="z137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Шуақты № 12; </w:t>
      </w:r>
    </w:p>
    <w:bookmarkEnd w:id="1357"/>
    <w:bookmarkStart w:name="z137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Керемет № 31; </w:t>
      </w:r>
    </w:p>
    <w:bookmarkEnd w:id="1358"/>
    <w:bookmarkStart w:name="z137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Рауан № 5; </w:t>
      </w:r>
    </w:p>
    <w:bookmarkEnd w:id="1359"/>
    <w:bookmarkStart w:name="z1374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Ақбұлақ № 1;</w:t>
      </w:r>
    </w:p>
    <w:bookmarkEnd w:id="1360"/>
    <w:bookmarkStart w:name="z1375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"Эдельвейс", "Вега", "Эталан", "Лесовод", "Лесное", "Красинец", "Пенсионер", "Урожай".</w:t>
      </w:r>
    </w:p>
    <w:bookmarkEnd w:id="1361"/>
    <w:bookmarkStart w:name="z1376" w:id="1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1188</w:t>
      </w:r>
    </w:p>
    <w:bookmarkEnd w:id="1362"/>
    <w:bookmarkStart w:name="z1377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Меновное, улица Новая, 15, 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области, телефон 57-41-10.</w:t>
      </w:r>
    </w:p>
    <w:bookmarkEnd w:id="1363"/>
    <w:bookmarkStart w:name="z137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64"/>
    <w:bookmarkStart w:name="z137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27-жилой район: </w:t>
      </w:r>
    </w:p>
    <w:bookmarkEnd w:id="1365"/>
    <w:bookmarkStart w:name="z1380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542, 998, 1014;</w:t>
      </w:r>
    </w:p>
    <w:bookmarkEnd w:id="1366"/>
    <w:bookmarkStart w:name="z1381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Керуен № 5, 6, 7, 10, 11, 16/1, 17, 19, 19/1, 21, 24, 25, 26, 28, 29, 61, 61/1, 62, 63, 108, 113; </w:t>
      </w:r>
    </w:p>
    <w:bookmarkEnd w:id="1367"/>
    <w:bookmarkStart w:name="z1382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Саялы № 2, 5, 9, 18, 19, 20, 23, 25, 26, 27, 29, 30, 32, 35, 113/1; </w:t>
      </w:r>
    </w:p>
    <w:bookmarkEnd w:id="1368"/>
    <w:bookmarkStart w:name="z1383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Ынтымақ № 2, 6, 9, 10, 14, 15, 16, 19, 21, 46, 52; </w:t>
      </w:r>
    </w:p>
    <w:bookmarkEnd w:id="1369"/>
    <w:bookmarkStart w:name="z1384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Ақниет № 3, 5, 6, 20, 21, 24, 28, 36, 39, 86, 88, 89, 94, 124/1; </w:t>
      </w:r>
    </w:p>
    <w:bookmarkEnd w:id="1370"/>
    <w:bookmarkStart w:name="z1385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Шұғыла № 3, 4, 10, 12, 14, 20, 22, 24, 26, 28, 32, 34; </w:t>
      </w:r>
    </w:p>
    <w:bookmarkEnd w:id="1371"/>
    <w:bookmarkStart w:name="z1386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Көкжиек № 2, 4, 18, 20, 25, 58, 59, 60, 154/1, 181/1; </w:t>
      </w:r>
    </w:p>
    <w:bookmarkEnd w:id="1372"/>
    <w:bookmarkStart w:name="z1387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Мейірім № 5, 17, 20; </w:t>
      </w:r>
    </w:p>
    <w:bookmarkEnd w:id="1373"/>
    <w:bookmarkStart w:name="z1388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Армандастар № 8, 13; </w:t>
      </w:r>
    </w:p>
    <w:bookmarkEnd w:id="1374"/>
    <w:bookmarkStart w:name="z1389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1/3, 3/б, 3/3, 4, 5, 5/б, 6, 8/1, 11/А, 11/Б, 14/1, 18/1, 19/Б, 20/2, 36/2, 38, 69, 91, 91/Б, 97, 100/1, 108, 112/А, 182, 199;</w:t>
      </w:r>
    </w:p>
    <w:bookmarkEnd w:id="1375"/>
    <w:bookmarkStart w:name="z1390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"Родник", "Восход", "Ярославец", "Изумруд", "Маяк-2", "Магистраль", "Магистраль-2", "Металлург-6", "Косовец", "Луч", "Росинка", "Рыбник", "Селекция", "Стандартизация и метрология", "Сетевик", "Монолит", "Черемуховый остров", "Цум", "Вишня", "Вишенка", "Восточник степной", "Ветеран-инвестор", "Восточник-Южный", "Рябинушка", "Ягодка", "Радуга", "Надежда", "Самоцветы", "Мираж".</w:t>
      </w:r>
    </w:p>
    <w:bookmarkEnd w:id="1376"/>
    <w:bookmarkStart w:name="z1391" w:id="1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1189</w:t>
      </w:r>
    </w:p>
    <w:bookmarkEnd w:id="1377"/>
    <w:bookmarkStart w:name="z1392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Жаңажол, 66, коммунальное государственное учреждение "Общеобразовательная школа № 49" отдела образования по городу Усть-Каменогорску управления образования Восточно-Казахстанской области, телефон 51-25-08.</w:t>
      </w:r>
    </w:p>
    <w:bookmarkEnd w:id="1378"/>
    <w:bookmarkStart w:name="z1393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79"/>
    <w:bookmarkStart w:name="z1394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Мерей № 3, 6, 7, 8, 9, 11, 12, 15, 16, 19, 20, 22, 23, 25, 29, 30/1, 31, 32, 35, 38, 39, 46, 55, 58, 60, 62, 63, 68, 75, 78, 84, 85, 86/1, 87, 89, 91, 92, 93, 94, 95, 97, 98, 99, 100, 101, 102, 102/1, 103, 104, 106, 107, 108, 110, 113, 115, 117, 119, 120, 120/1, 128, 132, 133, 134, 136, 137, 138, 138/1, 138/2, 139, 142, 143, 145, 147, 151, 155, 155/1, 155/2, 155/3, 163, 287, 299, 407; </w:t>
      </w:r>
    </w:p>
    <w:bookmarkEnd w:id="1380"/>
    <w:bookmarkStart w:name="z1395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Сейфуллина № 1/4, 5, 6, 7, 11, 12, 16, 20, 24, 28, 34, 38, 40, 40/1, 44, 48, 60, 62, 62/1, 63, 66, 71, 72, 84/1, 89, 92, 102, 103, 104, 118, 119, 120, 121, 122, 123, 125, 126, 130, 132, 134, 136, 138, 139, 140, 148, 152, 154, 156, 158, 245, 266, 392, 393, 415/1, 418, 675, 677, 678, 680, 682, 683, 684, 687, 688, 691, 698, 861; </w:t>
      </w:r>
    </w:p>
    <w:bookmarkEnd w:id="1381"/>
    <w:bookmarkStart w:name="z1396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садоводческие товарищества "Родничок", "Арман", "Экология", "Подснежник", "Водоканал", "Маяк", "Алмаз", "Центр", "Урал", "Жемчужина", "Дружба-1", "Иртыш-4", "Колос", "Березка", "Саяжай", "Черемушки", "Иртыш-3", "Нива", "Светоч", "Дружба", "Звезда", "Витязь".</w:t>
      </w:r>
    </w:p>
    <w:bookmarkEnd w:id="1382"/>
    <w:bookmarkStart w:name="z1397" w:id="1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1190</w:t>
      </w:r>
    </w:p>
    <w:bookmarkEnd w:id="1383"/>
    <w:bookmarkStart w:name="z1398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Кокжал Барака, 8/2, коммунальное государственное учреждение "Средняя школа № 46" отдела образования по городу Усть-Каменогорску управления образования Восточно-Казахстанской области, телефон 74-24-93.</w:t>
      </w:r>
    </w:p>
    <w:bookmarkEnd w:id="1384"/>
    <w:bookmarkStart w:name="z1399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85"/>
    <w:bookmarkStart w:name="z1400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Әл-Фараби № 32, 34, 36, 38/1, 38/2, 38/3, 40, 42/1, 42/2, 42/3, 44, 46.</w:t>
      </w:r>
    </w:p>
    <w:bookmarkEnd w:id="1386"/>
    <w:bookmarkStart w:name="z1401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bookmarkEnd w:id="1387"/>
    <w:bookmarkStart w:name="z1402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Лихарева, 10а, республиканское государственное учреждение "Учреждение ОВ-156/1" Комитета уголовно-исполнительной системы Министерства внутренних дел Республики Казахстан, телефон 25-29-38.</w:t>
      </w:r>
    </w:p>
    <w:bookmarkEnd w:id="1388"/>
    <w:bookmarkStart w:name="z1403" w:id="1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bookmarkEnd w:id="1389"/>
    <w:bookmarkStart w:name="z1404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Ново-Ахмирово, Территория военный городок № 1 дом 17, республиканское государственное учреждение "Войсковая часть 27943" Министерства обороны Республики Казахстан, телефон 53-90-72.</w:t>
      </w:r>
    </w:p>
    <w:bookmarkEnd w:id="1390"/>
    <w:bookmarkStart w:name="z1405" w:id="1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bookmarkEnd w:id="1391"/>
    <w:bookmarkStart w:name="z1406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Александра Протозанова, 7, 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Восточно-Казахстанской области телефон 20-86-33.</w:t>
      </w:r>
    </w:p>
    <w:bookmarkEnd w:id="1392"/>
    <w:bookmarkStart w:name="z1407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bookmarkEnd w:id="1393"/>
    <w:bookmarkStart w:name="z1408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35, коммунальное государственное предприятие на праве хозяйственного ведения "Центр матери и ребенка" управления здравоохранения Восточно-Казахстанской области, телефон 60-18-25.</w:t>
      </w:r>
    </w:p>
    <w:bookmarkEnd w:id="1394"/>
    <w:bookmarkStart w:name="z1409" w:id="1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bookmarkEnd w:id="1395"/>
    <w:bookmarkStart w:name="z1410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1, коммунальное государственное предприятие на праве хозяйственного ведения "Восточно-Казахстанский областной центр психического здоровья" управления здравоохранения Восточно-Казахстанской области, телефон 26-04-50.</w:t>
      </w:r>
    </w:p>
    <w:bookmarkEnd w:id="1396"/>
    <w:bookmarkStart w:name="z1411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1397"/>
    <w:bookmarkStart w:name="z1412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18, коммунальное государственное предприятие на праве хозяйственного ведения "Восточно-Казахстанский областной специализированный медицинский центр" управления здравоохранения Восточно-Казахстанской области, телефон 75-28-87.</w:t>
      </w:r>
    </w:p>
    <w:bookmarkEnd w:id="1398"/>
    <w:bookmarkStart w:name="z1413" w:id="1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1399"/>
    <w:bookmarkStart w:name="z1414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Серикбаева, 1, товарищество с ограниченной ответственностью "Медико-санитарная часть-2", телефон 70-58-37.</w:t>
      </w:r>
    </w:p>
    <w:bookmarkEnd w:id="1400"/>
    <w:bookmarkStart w:name="z1415" w:id="1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1401"/>
    <w:bookmarkStart w:name="z1416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Новая Согра, республиканское государственное учреждение "Воинская часть 6699 Национальной гвардии Республики Казахстан".</w:t>
      </w:r>
    </w:p>
    <w:bookmarkEnd w:id="1402"/>
    <w:bookmarkStart w:name="z1417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1403"/>
    <w:bookmarkStart w:name="z1418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Белинского, 39, коммунальное государственное предприятие на праве хозяйственного ведения "Восточно-Казахстанский областной фтизиопульмонологический центр" управления здравоохранения Восточно-Казахстанской области, телефон 54-49-43.</w:t>
      </w:r>
    </w:p>
    <w:bookmarkEnd w:id="1404"/>
    <w:bookmarkStart w:name="z1419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1405"/>
    <w:bookmarkStart w:name="z1420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95, республиканское государственное учреждение "Воинская часть 5518 Национальной гвардии Республики Казахстан", телефон 21-45-77.</w:t>
      </w:r>
    </w:p>
    <w:bookmarkEnd w:id="14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