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6a4b" w14:textId="bb96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Риддера от 14 февраля 2018 года № 148 "Об установлении норматива отчисления части чистого дохода коммунальных государственных предприятий города Риддера"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26 августа 2024 года № 172. Зарегистрировано Департаментом юстиции Восточно-Казахстанской области 28 августа 2024 года № 9069-16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14 февраля 2018 года № 148 "Об установлении норматива отчисления части чистого дохода коммунальных государственных предприятий города Риддера" (зарегистрировано в Реестре государственной регистрации нормативных правовых актов под № 5500).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