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f1ff" w14:textId="380f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специализированных местах для организации и проведения мирных собраний, порядке их использования, нормах их предельной заполняемости, требованиях к их материально-техническому и организационному обеспечению, границах прилегающих территорий, в которых запрещено проведение пикетирования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Зайсанского района Восточно-Казахстанской области от 15 марта 2024 года № 173. Зарегистрировано Департаментом юстиции Восточно-Казахстанской области 19 марта 2024 года № 8973-16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Зайсанского района ПОСТАНОВЛЯЕТ: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Зайсанского района от 28 июля 2022 года № 438 "Об утверждении Правил организациии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Зайсанскому району" (зарегистрировано в Реестре государственной регистрации нормативных правовых актов за №29373)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Зайсанскому району, утвержденных указанным постановлением: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2), 3)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</w:t>
      </w:r>
      <w:r>
        <w:rPr>
          <w:rFonts w:ascii="Times New Roman"/>
          <w:b w:val="false"/>
          <w:i w:val="false"/>
          <w:color w:val="000000"/>
          <w:sz w:val="28"/>
        </w:rPr>
        <w:t>объект кондоминиума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общее имущество объекта кондоминиума -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кондоминиум многоквартирного жилого дома (далее - кондоминиум) - форма собственности, зарегистрированная в порядке, определенном законодательством Республики Казахстан, при которой квартиры, нежилые помещения, парковочные места, кладовки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Собрание принимает решение при согласии большинства от общего числа собственников квартир, нежилых помещений.".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Зайсанского района.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Зайсанского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Ахметсалимкызы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