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54d6" w14:textId="a385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6 марта 2024 года № 12/4-VIII. Зарегистрировано Департаментом юстиции Восточно-Казахстанской области 13 марта 2024 года № 8963-16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Алтай,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Алтай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районе Алтай,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Алтай Восточно-Казахстанской области"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района Алтай Восточно - Казахстанской области от 04.09.2024 </w:t>
      </w:r>
      <w:r>
        <w:rPr>
          <w:rFonts w:ascii="Times New Roman"/>
          <w:b w:val="false"/>
          <w:i w:val="false"/>
          <w:color w:val="000000"/>
          <w:sz w:val="28"/>
        </w:rPr>
        <w:t>№ 19/4-VIII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Алтай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20 ноября 2019 года № 56/2-VI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за номером № 6311).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3 апреля 2020 года № 63/2-VI "О внесении изменений в решение маслихата района Алтай Восточно-Казахстанской области от 20 ноября 2019 года № 56/2- VI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за номером 6876).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26 марта 2021 года № 3/5-VII "О внесении изменений в решение маслихата района Алтай Восточно-Казахстанской области от 20 ноября 2019 года № 56/2- VI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за номером 8572).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21 октября 2022 года № 23/2-VII "О внесении изменений в решение маслихата района Алтай Восточно-Казахстанской области от 20 ноября 2019 года № 56/2- VI "Об утверждении Правил определения размера и порядка оказания жилищной помощи" (зарегистрировано в Реестре государственной регистрации нормативно правовых актов за номером 30285).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Восточно-Казахстанской области от 4 декабря 2023 года № 7/3-VIII "О внесении изменений в решение маслихата района Алтай от 20 ноября 2019 года № 56/2-VI "Об определении размера и порядка оказания жилищной помощи в районе Алтай" (зарегистрировано в Реестре государственной регистрации нормативно правовых актов за номером 8930-16).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