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e04eb" w14:textId="e8e04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Алтай от 6 марта 2024 года № 12/4-VIII "Об определении размера и порядка оказания жилищной помощи в районе Алтай"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4 сентября 2024 года № 19/4-VIII. Зарегистрировано Департаментом юстиции Восточно-Казахстанской области 10 сентября 2024 года № 9077-16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Алтай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6 марта 2024 года № 12/4-VIII "Об определении размера и порядка оказания жилищной помощи в районе Алтай" (зарегистрированное в Реестре государственной регистрации нормативных правовых актах № 8963-16)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редакции: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Для назначения жилищной помощи малообеспеченная семья (гражданин) (либо его представитель в силу полномочия, основанного на доверенности, законодательстве, решении суда либо административном акте) обращается один раз в квартал в Государственную корпорацию "</w:t>
      </w:r>
      <w:r>
        <w:rPr>
          <w:rFonts w:ascii="Times New Roman"/>
          <w:b w:val="false"/>
          <w:i w:val="false"/>
          <w:color w:val="000000"/>
          <w:sz w:val="28"/>
        </w:rPr>
        <w:t>Правительство для граждан</w:t>
      </w:r>
      <w:r>
        <w:rPr>
          <w:rFonts w:ascii="Times New Roman"/>
          <w:b w:val="false"/>
          <w:i w:val="false"/>
          <w:color w:val="000000"/>
          <w:sz w:val="28"/>
        </w:rPr>
        <w:t>" (далее – Государственная корпорация) или на веб-портал "электронного правительства", согласно Правил.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восемь рабочих дней.".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Алтай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