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67fe" w14:textId="9a4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Тарбагатайского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19 марта 2024 года № 75. Зарегистрировано Департаментом юстиции Восточно-Казахстанской области 26 марта 2024 года № 8976-16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Тарбагатайского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Тарбагатайского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5 марта 2015 года № 137 "Об определении помещений для встреч с избирателями и мест для размещения агитационных печатных материалов кандидатов в период проведения выборов" (зарегистрировано в Реестре государственной регистрации нормативных правовых актов под №3766).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Тарбагатайского района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на территории Центрального парка "Кабанбай"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Кунафиянова № 3, перед зданием коммунального государственного учреждения "Детская школа искусств"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Жамбыла № 11, на территории Центрального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Жамбыла № 16, перед зданием Государственного учреждения "Аппарат акима Акжарского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Жанатилеу, возле остановки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Жаналык, улица Ы. Касенова № 24, перед магазином "Айжулдыз"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Жанаауыл, улица Буланбаева № 8,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Кожахметова № 9,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Ахметбулак, по улице Даулетбая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Сарыолен, по улице Кабанбая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Жетиарал, перекресток улиц С. Шомбин и Ы. Нуразханова, перед магазином "Айгерим"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Ш. Уалиханова № 15,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Асусай, улица М. Дулатова № 32,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Жалгызтал, улица Б. Дуйсенбаева № 18,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Кабанбай, улица Кабанбая № 41, перед пекарней "Адилова"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Шорга, улица Казыбек би № 4/Б, перед магазином "Шорга"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Тауке, улица Толе би, перед магазином "Береке"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Шенгельды, улица Кунаева № 8,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улица Жамбыла № 3,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на территории Центрального парка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Акмектеп, микрорайон 2,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Шолакорда, микрорайон 1,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микрорайон 1, перед тойханой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Куйган, на территории участковой больницы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Тогас № 3,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Жаланаш, по улице Н. Калиева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Манырак, улица Даулетбая № 45,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Бозша, улица А. Мухамеджанова № 18, на территории фельдшерского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Тугыл, улица Желтоксан № 12, в 30 метрах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Тугыл, на территории Центрального парка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Тугыл, улица Маметова № 113, на территории магазина "Карагоз"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Байтогас, на территории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