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1d65" w14:textId="d271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Тарбагатайском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июля 2024 года № 16/16-VIII. Зарегистрировано Департаментом юстиции Восточно-Казахстанской области 29 июля 2024 года № 9058-16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Тарбагатайском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Тарбагатайского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16/16-VIII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Тарбагатайском районе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(гражданам), постоянно зарегистрированным и проживающим в жилище на територии Тарбагатайского района,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Тарбагатайского района Восточно-Казахстанской области" (далее – уполномоченный орган).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16/16-VIII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Тарбагатайского районного маслихата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декабря 2020 года № 65-5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8338).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20 мая 2022 года № 17/6-VII "О внесении изменений в решение Тарбагатайского районного маслихата от 3 декабря 2020 года № 65-5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28204).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ноября 2022 года № 28/4-VIII "О внесении изменений в решение Тарбагатайского районного маслихата от 3 декабря 2020 года №65-5 "Об утверждении Правил определения размера и порядка оказания жилищной помощи" (зарегистрирован в Реестре государственной регистрации нормативных правовых актов под № 30874).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