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d6c" w14:textId="0d82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декабря 2024 года № 21/2-VIII. Зарегистрировано Департаментом юстиции Восточно-Казахстанской области 6 декабря 2024 года № 9114-16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183871),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 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учереждения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 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2024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21/2-VIII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Тарбагатайского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Тарбагатайского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Тарбагатайского района", финансируемое за счет местного бюджета, осуществляющее оказание социальной помощи;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среднедушевой доход – доля совокупного дохода семьи, приходящаяся на каждого члена семьи в месяц;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Тарбагатайского района для проведения обследования материального положения лиц (семей), обратившихся за адресной социальной помощью;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Тарбагатайского района.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100000 (сто тысяч) тенге;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100000 (сто тысяч) тенге;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І и II степени – в размере 15 000 (пятнадцать тысяч)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достижения двадцатитрехлетнего возраста) – в размере 15 000 (пятнадцать тысяч)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100 000 (сто тысяч)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100 000 (сто тысяч) тенге;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100 000 (сто тысяч) тенге;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– в размере 100 000 (сто тысяч) тенге;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70 000 (семьдесят тысяч) тенге;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1 500 000 (один миллион пятьсот тысяч) тенге;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1 500 000 (один миллион пятьсот тысяч) тенге;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(сто тысяч) тенге;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в размере 100 000 (сто тысяч) тенге;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вследствия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50 000 (пятьдесят тысяч)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13 000 (тринадцать тысяч) тенге.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15 000 (пятнадцать тысяч) тенге;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установленного, в кратном отношении к прожиточному минимуму;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предоставленному списку коммунальным государственным предприятием на праве хозяйственного ведения "Районная больница Тарбагатайского района" управления здравоохранения Восточно-Казахстанской области в размере 24 000 (двадцать четыре тысячи) тенге.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гражданина (семьи) в размере однократной величины прожиточного минимума.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течении трех месяцев со дня наступления событий.</w:t>
      </w:r>
    </w:p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Тарбагатайского района на основании сформированного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 на банковские счета получателей социальной помощи.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 порога для оказания социальной помощи;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10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5-16-143).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июня 2019 года № 41-2 "О внесении изменений и дополнения в решение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55-5 "О внесении изменений в решение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7103).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16 марта 2022 года № 14/2-VІІ "О внесении изменения в решение маслихата Тарбагатайского района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 Тарбагатайского района" (зарегистрировано в Реестре государственной регистрации нормативных правовых актов под № 27514).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ноября 2022 года № 28/2-VІІ "О внесении изменений в решение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30872).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