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ed6a" w14:textId="dfae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27 марта 2024 года № 119. Зарегистрировано Департаментом юстиции Восточно-Казахстанской области 8 апреля 2024 года № 8995-16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Уланского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координации занятости и социальных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 Восточно-Казахстанской области"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оказания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комиссия, создаваемая решением акима Уланского района Восточно-Казахстанской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органом Уланского района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"Отдел занятости и социальных программ Уланского района", финансируемое за счет местного бюджета, осуществляющее оказание социальной помощи;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1 раз в год).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по постоянному месту жительства на территории Уланского района.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Участковые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специальные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осуществляют свою деятельность на основании положений, утверждаемых акиматом Восточно-Казахстанской области.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периодически (1 раз в год) в виде денежных выплат следующим категориям граждан: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в размере 200 000 (двести тысяч)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200 000 (двести тысяч)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в размере 200 000 (двести тысяч)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– в размере 200 000 (двести тысяч)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в размере 200 000 (двести тысяч)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200 000 (двести тысяч)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в размере 200 000 (двести тысяч)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– в размере 15 000 (пятнадцать тысяч)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(но не более чем до достижения двадцатитрехлетнего возраста) – в размере 15 000 (пятнадцать тысяч)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- 7 мая: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100 000 (сто тысяч)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100 000 (сто тысяч)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- в размере 100 000 (сто тысяч)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в размере 100 000 (сто тысяч)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эвакуированные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 - в размере 100 000 (сто тысяч)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70 000 (семьдесят тысяч) тенге.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– в размере 1 500 000 (один миллион пятьсот тысяч)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полученным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в размере 1 500 000 (один миллион пятьсот тысяч)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в размере 100 000 (сто тысяч)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входившим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в размере 100 000 (сто тысяч)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– в размере 100 000 сто тысяч)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в размере 100 000 (сто тысяч)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– в размере 100 000 (сто тысяч)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– в размере 100 000 (сто тысяч)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в размере 100 000 (сто тысяч)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признававшимся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100 000 (сто тысяч)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100 000 (сто тысяч)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50 000 (пятьдесят тысяч)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памяти жертв политических репрессий и голода – 31 мая: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порядке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– в размере 13 000 (тринадцать тысяч) тенге.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Конституции Республики Казахстан – 30 августа: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детям с инвалидностью) – в размере 15 000 (пятнадцать тысяч)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Независимости – 16 декабря: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200 000 (двести тысяч) тенге.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отнесения граждан к категории нуждающихся являются: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 или пожара;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социально значимого заболевания;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в кратном отношении к прожиточному минимуму;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сиротство, отсутствие родительского попечения;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неспособность к самообслуживанию в связи с преклонным возрастом;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освобождение из мест лишения свободы, нахождение на учете службы пробации.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Единовременная социальная помощь в денежной форме оказывается следующим категориям получателей: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имеющих среднедушевой доход, не превышающий установленного порога: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имеющим наличие социально значимого заболевания;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сиротам;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оставшимся без родительского попечения;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неспособным к самообслуживанию в связи с преклонным возрастом;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освобожденным из мест лишения свободы;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находящимся на учете службы пробации;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учета среднедушевого дохода: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ущерба гражданину (семье) либо его имуществу вследствие стихийного бедствия или пожара.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в денежной форме оказывается периодически (ежемесячно) без учета среднедушевого дохода: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родителям или законным представителям детей, инфицированных вирусным иммунодефицитом человека (ВИЧ) и состоящих на диспансерном учете,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гражданам, страдающим туберкулезным заболеванием и находящимся на амбулаторном этапе лечения согласно предоставленного списка Коммунального государственного предприятия на праве хозяйственного ведения "Районная больница Уланского района" Управления здравоохранения Восточно-Казахстанской области в размере 28 000 (двадцать восемь тысячи) тенге.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 порог среднедушевого дохода лица (семьи) в размере полуторакратной величины прожиточного минимума.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размер социальной помощи отдельным категориям нуждающихся граждан,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составляет 100 (сто) месячных расчетных показателей.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обращения за социальной помощью по основаниям указанным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составляют в течение трех месяцев со дня наступления событий.</w:t>
      </w:r>
    </w:p>
    <w:bookmarkEnd w:id="84"/>
    <w:bookmarkStart w:name="z9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по списку, утверждаемому акиматом Уланского района по предоставлению уполномоченной организации либо иных организаций без истребования заявлений от получателей.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Порядок оказания социальной помощи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Отказ в оказании социальной помощи осуществляется в случаях: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 представительным органом порога для оказания социальной помощи.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Социальная помощь прекращается в случаях: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Уланского района;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порядке или в судебном порядке.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11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решений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28 марта 2018 года № 183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5609 );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11 июля 2018 года № 210 "О внесении изменений в решение Уланского районного маслихата 28 марта 2018 года № 183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5-17-189);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07 июня 2019 года № 292 "О внесении изменений в решение Уланского районного маслихата 28 марта 2018 года № 183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6011);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26 декабря 2019 года № 332 "О внесении изменений в решение Уланского районного маслихата 28 марта 2018 года № 183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6505);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1 апреля 2020 года № 351 "О внесении изменений в решение Уланского районного маслихата 28 марта 2018 года № 183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6891);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21 октября 2020 года № 402 "О внесении изменений в решение Уланского районного маслихата 28 марта 2018 года № 183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7766);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21 апреля 2021 года № 40 "О внесении изменений в решение Уланского районного маслихата 28 марта 2018 года № 183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8727);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27 декабря 2021 года № 99 "О внесении изменений в решение Уланского районного маслихата 28 марта 2018 года № 183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26095);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21 февраля 2022 года № 128 "О внесении изменений в решение Уланского районного маслихата 28 марта 2018 года № 183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26876);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27 сентября 2022 года № 183 "О внесении изменений в решение Уланского районного маслихата 28 марта 2018 года № 183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29868).</w:t>
      </w:r>
    </w:p>
    <w:bookmarkEnd w:id="1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