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866f" w14:textId="7468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31 октября 2024 года № 431. Зарегистрировано Департаментом юстиции Восточно-Казахстанской области 6 ноября 2024 года № 9102-16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Уланского района Восточно-Казахстанской области от 03.02.2025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Уланского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Уланского района Восточно-Казахстанской области от 03.02.2025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Уланского района.</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от 31 октября 2024 года № 431</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2"/>
    <w:p>
      <w:pPr>
        <w:spacing w:after="0"/>
        <w:ind w:left="0"/>
        <w:jc w:val="both"/>
      </w:pPr>
      <w:r>
        <w:rPr>
          <w:rFonts w:ascii="Times New Roman"/>
          <w:b w:val="false"/>
          <w:i w:val="false"/>
          <w:color w:val="ff0000"/>
          <w:sz w:val="28"/>
        </w:rPr>
        <w:t xml:space="preserve">
      Сноска. Правила в редакции постановления акимата Уланского района Восточно-Казахстанской области от 03.02.2025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Start w:name="z20" w:id="4"/>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4"/>
    <w:bookmarkStart w:name="z21" w:id="5"/>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3" w:id="6"/>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
    <w:bookmarkStart w:name="z24" w:id="7"/>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6" w:id="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8"/>
    <w:bookmarkStart w:name="z27" w:id="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9" w:id="10"/>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0"/>
    <w:bookmarkStart w:name="z30" w:id="11"/>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1"/>
    <w:bookmarkStart w:name="z31" w:id="1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2"/>
    <w:bookmarkStart w:name="z32" w:id="13"/>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Уланского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населенным пунктам Уланского района единого архитектурного облика.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Уланского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Уланского района.</w:t>
      </w:r>
    </w:p>
    <w:bookmarkStart w:name="z34" w:id="14"/>
    <w:p>
      <w:pPr>
        <w:spacing w:after="0"/>
        <w:ind w:left="0"/>
        <w:jc w:val="both"/>
      </w:pPr>
      <w:r>
        <w:rPr>
          <w:rFonts w:ascii="Times New Roman"/>
          <w:b w:val="false"/>
          <w:i w:val="false"/>
          <w:color w:val="000000"/>
          <w:sz w:val="28"/>
        </w:rPr>
        <w:t>
      5. Отдел организует следующие мероприятия:</w:t>
      </w:r>
    </w:p>
    <w:bookmarkEnd w:id="14"/>
    <w:bookmarkStart w:name="z35" w:id="15"/>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Уланского района на официальном интернет-ресурсе акимата;</w:t>
      </w:r>
    </w:p>
    <w:bookmarkEnd w:id="15"/>
    <w:bookmarkStart w:name="z36" w:id="16"/>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6"/>
    <w:bookmarkStart w:name="z37" w:id="17"/>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7"/>
    <w:bookmarkStart w:name="z38" w:id="18"/>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8"/>
    <w:bookmarkStart w:name="z39" w:id="19"/>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9"/>
    <w:bookmarkStart w:name="z40" w:id="20"/>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0"/>
    <w:bookmarkStart w:name="z41" w:id="21"/>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1"/>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3" w:id="2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2"/>
    <w:bookmarkStart w:name="z44" w:id="2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6" w:id="2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4"/>
    <w:bookmarkStart w:name="z47" w:id="25"/>
    <w:p>
      <w:pPr>
        <w:spacing w:after="0"/>
        <w:ind w:left="0"/>
        <w:jc w:val="left"/>
      </w:pPr>
      <w:r>
        <w:rPr>
          <w:rFonts w:ascii="Times New Roman"/>
          <w:b/>
          <w:i w:val="false"/>
          <w:color w:val="000000"/>
        </w:rPr>
        <w:t xml:space="preserve"> Глава 4. Заключительные положения</w:t>
      </w:r>
    </w:p>
    <w:bookmarkEnd w:id="25"/>
    <w:bookmarkStart w:name="z48" w:id="2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осуществляется из средств местного бюджета.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