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3e69" w14:textId="4b83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февраля 2024 года № 13/4-VIII. Зарегистрировано Департаментом юстиции Восточно-Казахстанской области 15 февраля 2024 года № 8955-16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 размеров и определения перечня отдельных категорий 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Шемонаихинского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Шемонаихинского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Шемонаихинского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Шемонаихинского районного маслихата Восточно-Казахстанской области от 09.04.2024 </w:t>
      </w:r>
      <w:r>
        <w:rPr>
          <w:rFonts w:ascii="Times New Roman"/>
          <w:b w:val="false"/>
          <w:i w:val="false"/>
          <w:color w:val="000000"/>
          <w:sz w:val="28"/>
        </w:rPr>
        <w:t>№ 16/3-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Шемонаихинского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Праздник единства народа Казахстана – 1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в размере 30000 (тридцать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100000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в размере 100000 (сто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от политических репрессий – в размере 13000 (тринадцать тысяч)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жилищу гражданина (семье) вследствие стихийного бедствия или пожара;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причинение ущерба жилищу гражданина (семьи) вследствие стихийного бедствия или пожара в размере до 200 (двухсот) месячных расчетных показателей на семью собственника жилища.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Шемонаихинского района" управления здравоохранения Восточно-Казахстанской области в размере 28000 (двадцать восемь тысяч) тенге.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двухкратной величины прожиточного минимума.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Шемонаихинского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Шемонаихинского района;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13/4-VIII</w:t>
            </w:r>
          </w:p>
        </w:tc>
      </w:tr>
    </w:tbl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7537).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31 марта 2021 года № 4/17-VII "О внесении изменений и дополнений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8583).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30 марта 2022 года № 16/5-VII "О внесении изменения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27547).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сентября 2022 года № 23/9-VII "О внесении изменений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29896).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